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2026年3月13日（周五）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16:30 🏠 放学回家</w:t>
      </w:r>
    </w:p>
    <w:p>
      <w:r>
        <w:t>☐ 16:30-17:00 ☕ 休息（30分钟）</w:t>
      </w:r>
    </w:p>
    <w:p>
      <w:r>
        <w:t>☐ 17:00-17:40 📖 学校语文作业（40分钟）</w:t>
      </w:r>
    </w:p>
    <w:p>
      <w:r>
        <w:t>☐ 17:40-18:20 🔢 学校数学作业（40分钟）</w:t>
      </w:r>
    </w:p>
    <w:p>
      <w:r>
        <w:t>☐ 18:20-18:50 🍚 晚餐（30分钟）</w:t>
      </w:r>
    </w:p>
    <w:p>
      <w:r>
        <w:t>☐ 18:50-19:30 📝 学校英语作业（40分钟）</w:t>
      </w:r>
    </w:p>
    <w:p>
      <w:r>
        <w:t>☐ 19:30-20:00 ☕ 休息（30分钟）</w:t>
      </w:r>
    </w:p>
    <w:p>
      <w:r>
        <w:t>☐ 20:00-20:20 📖 语文五三天天练（20分钟）</w:t>
      </w:r>
    </w:p>
    <w:p>
      <w:r>
        <w:t>☐ 20:20-20:40 🔢 数学五三天天练（20分钟）</w:t>
      </w:r>
    </w:p>
    <w:p>
      <w:r>
        <w:t>☐ 20:40-21:00 📝 英语五三天天练（20分钟）</w:t>
      </w:r>
    </w:p>
    <w:p>
      <w:r>
        <w:t>☐ 21:00-21:20 📚 自然拼读课后题（20分钟）</w:t>
      </w:r>
    </w:p>
    <w:p>
      <w:r>
        <w:t>☐ 21:20-21:40 🚿 洗漱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📖 学校语文作业</w:t>
      </w:r>
    </w:p>
    <w:p>
      <w:r>
        <w:t>☐ 🔢 学校数学作业</w:t>
      </w:r>
    </w:p>
    <w:p>
      <w:r>
        <w:t>☐ 📝 学校英语作业</w:t>
      </w:r>
    </w:p>
    <w:p>
      <w:r>
        <w:t>☐ 📖 语文五三天天练（20分钟）</w:t>
      </w:r>
    </w:p>
    <w:p>
      <w:r>
        <w:t>☐ 🔢 数学五三天天练（20分钟）</w:t>
      </w:r>
    </w:p>
    <w:p>
      <w:r>
        <w:t>☐ 📝 英语五三天天练（20分钟）</w:t>
      </w:r>
    </w:p>
    <w:p>
      <w:r>
        <w:t>☐ 📚 自然拼读课后题（20分钟）</w:t>
      </w:r>
    </w:p>
    <w:p/>
    <w:p>
      <w:r>
        <w:rPr>
          <w:b/>
        </w:rPr>
        <w:t>📅 周末补做（学校作业多，以下项目可周末完成）</w:t>
      </w:r>
    </w:p>
    <w:p>
      <w:r>
        <w:t>☐ 📖 语文人教点读</w:t>
      </w:r>
    </w:p>
    <w:p>
      <w:r>
        <w:t>☐ ✏️ 语文练字帖</w:t>
      </w:r>
    </w:p>
    <w:p>
      <w:r>
        <w:t>☐ 📝 英语人教点读</w:t>
      </w:r>
    </w:p>
    <w:p>
      <w:r>
        <w:t>☐ 🔢 数学每日一练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