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微软雅黑" w:hAnsi="微软雅黑" w:eastAsia="微软雅黑"/>
          <w:b/>
          <w:color w:val="0066CC"/>
          <w:sz w:val="72"/>
        </w:rPr>
        <w:t>自然拼读教程</w:t>
      </w:r>
    </w:p>
    <w:p>
      <w:pPr>
        <w:jc w:val="center"/>
      </w:pPr>
      <w:r>
        <w:rPr>
          <w:color w:val="808080"/>
          <w:sz w:val="48"/>
        </w:rPr>
        <w:t>Phonics Course for Kids</w:t>
      </w:r>
    </w:p>
    <w:p/>
    <w:p/>
    <w:p>
      <w:r>
        <w:rPr>
          <w:rFonts w:ascii="微软雅黑" w:hAnsi="微软雅黑" w:eastAsia="微软雅黑"/>
          <w:b/>
          <w:color w:val="00994C"/>
          <w:sz w:val="36"/>
        </w:rPr>
        <w:t>📚 课程目录</w:t>
      </w:r>
    </w:p>
    <w:p>
      <w:r>
        <w:rPr>
          <w:rFonts w:ascii="微软雅黑" w:hAnsi="微软雅黑" w:eastAsia="微软雅黑"/>
          <w:sz w:val="28"/>
        </w:rPr>
        <w:t>第01课：a短音</w:t>
      </w:r>
    </w:p>
    <w:p>
      <w:r>
        <w:rPr>
          <w:rFonts w:ascii="微软雅黑" w:hAnsi="微软雅黑" w:eastAsia="微软雅黑"/>
          <w:sz w:val="28"/>
        </w:rPr>
        <w:t>第02课：e短音</w:t>
      </w:r>
    </w:p>
    <w:p>
      <w:r>
        <w:rPr>
          <w:rFonts w:ascii="微软雅黑" w:hAnsi="微软雅黑" w:eastAsia="微软雅黑"/>
          <w:sz w:val="28"/>
        </w:rPr>
        <w:t>第03课：i短音</w:t>
      </w:r>
    </w:p>
    <w:p>
      <w:r>
        <w:rPr>
          <w:rFonts w:ascii="微软雅黑" w:hAnsi="微软雅黑" w:eastAsia="微软雅黑"/>
          <w:sz w:val="28"/>
        </w:rPr>
        <w:t>第04课：o短音</w:t>
      </w:r>
    </w:p>
    <w:p>
      <w:r>
        <w:rPr>
          <w:rFonts w:ascii="微软雅黑" w:hAnsi="微软雅黑" w:eastAsia="微软雅黑"/>
          <w:sz w:val="28"/>
        </w:rPr>
        <w:t>第05课：u短音</w:t>
      </w:r>
    </w:p>
    <w:p>
      <w:r>
        <w:rPr>
          <w:rFonts w:ascii="微软雅黑" w:hAnsi="微软雅黑" w:eastAsia="微软雅黑"/>
          <w:sz w:val="28"/>
        </w:rPr>
        <w:t>第06课：a-e长元音</w:t>
      </w:r>
    </w:p>
    <w:p>
      <w:r>
        <w:rPr>
          <w:rFonts w:ascii="微软雅黑" w:hAnsi="微软雅黑" w:eastAsia="微软雅黑"/>
          <w:sz w:val="28"/>
        </w:rPr>
        <w:t>第07课：i-e长元音</w:t>
      </w:r>
    </w:p>
    <w:p>
      <w:r>
        <w:rPr>
          <w:rFonts w:ascii="微软雅黑" w:hAnsi="微软雅黑" w:eastAsia="微软雅黑"/>
          <w:sz w:val="28"/>
        </w:rPr>
        <w:t>第08课：o-e长元音</w:t>
      </w:r>
    </w:p>
    <w:p>
      <w:r>
        <w:rPr>
          <w:rFonts w:ascii="微软雅黑" w:hAnsi="微软雅黑" w:eastAsia="微软雅黑"/>
          <w:sz w:val="28"/>
        </w:rPr>
        <w:t>第09课：u-e长元音</w:t>
      </w:r>
    </w:p>
    <w:p>
      <w:r>
        <w:rPr>
          <w:rFonts w:ascii="微软雅黑" w:hAnsi="微软雅黑" w:eastAsia="微软雅黑"/>
          <w:sz w:val="28"/>
        </w:rPr>
        <w:t>第10课：ee-ea长元音</w:t>
      </w:r>
    </w:p>
    <w:p>
      <w:r>
        <w:rPr>
          <w:rFonts w:ascii="微软雅黑" w:hAnsi="微软雅黑" w:eastAsia="微软雅黑"/>
          <w:sz w:val="28"/>
        </w:rPr>
        <w:t>第11课：bl-cl-fl-gl-pl-sl辅音组合</w:t>
      </w:r>
    </w:p>
    <w:p>
      <w:r>
        <w:rPr>
          <w:rFonts w:ascii="微软雅黑" w:hAnsi="微软雅黑" w:eastAsia="微软雅黑"/>
          <w:sz w:val="28"/>
        </w:rPr>
        <w:t>第12课：br-cr-dr-gr-pr-tr辅音组合</w:t>
      </w:r>
    </w:p>
    <w:p>
      <w:r>
        <w:rPr>
          <w:rFonts w:ascii="微软雅黑" w:hAnsi="微软雅黑" w:eastAsia="微软雅黑"/>
          <w:sz w:val="28"/>
        </w:rPr>
        <w:t>第13课：sc-sk-sm-sn-sp-st辅音组合</w:t>
      </w:r>
    </w:p>
    <w:p>
      <w:r>
        <w:rPr>
          <w:rFonts w:ascii="微软雅黑" w:hAnsi="微软雅黑" w:eastAsia="微软雅黑"/>
          <w:sz w:val="28"/>
        </w:rPr>
        <w:t>第14课：ch-sh-th-wh辅音组合</w:t>
      </w:r>
    </w:p>
    <w:p>
      <w:r>
        <w:rPr>
          <w:rFonts w:ascii="微软雅黑" w:hAnsi="微软雅黑" w:eastAsia="微软雅黑"/>
          <w:sz w:val="28"/>
        </w:rPr>
        <w:t>第15课：ar组合</w:t>
      </w:r>
    </w:p>
    <w:p>
      <w:r>
        <w:rPr>
          <w:rFonts w:ascii="微软雅黑" w:hAnsi="微软雅黑" w:eastAsia="微软雅黑"/>
          <w:sz w:val="28"/>
        </w:rPr>
        <w:t>第16课：or组合</w:t>
      </w:r>
    </w:p>
    <w:p>
      <w:r>
        <w:rPr>
          <w:rFonts w:ascii="微软雅黑" w:hAnsi="微软雅黑" w:eastAsia="微软雅黑"/>
          <w:sz w:val="28"/>
        </w:rPr>
        <w:t>第17课：ir-ur-er组合</w:t>
      </w:r>
    </w:p>
    <w:p>
      <w:r>
        <w:rPr>
          <w:rFonts w:ascii="微软雅黑" w:hAnsi="微软雅黑" w:eastAsia="微软雅黑"/>
          <w:sz w:val="28"/>
        </w:rPr>
        <w:t>第18课：oo组合</w:t>
      </w:r>
    </w:p>
    <w:p>
      <w:r>
        <w:rPr>
          <w:rFonts w:ascii="微软雅黑" w:hAnsi="微软雅黑" w:eastAsia="微软雅黑"/>
          <w:sz w:val="28"/>
        </w:rPr>
        <w:t>第19课：ou-ow组合</w:t>
      </w:r>
    </w:p>
    <w:p>
      <w:r>
        <w:rPr>
          <w:rFonts w:ascii="微软雅黑" w:hAnsi="微软雅黑" w:eastAsia="微软雅黑"/>
          <w:sz w:val="28"/>
        </w:rPr>
        <w:t>第20课：oi-oy组合</w:t>
      </w:r>
    </w:p>
    <w:p>
      <w:r>
        <w:rPr>
          <w:rFonts w:ascii="微软雅黑" w:hAnsi="微软雅黑" w:eastAsia="微软雅黑"/>
          <w:sz w:val="28"/>
        </w:rPr>
        <w:t>第21课：b和d区分</w:t>
      </w:r>
    </w:p>
    <w:p>
      <w:r>
        <w:rPr>
          <w:rFonts w:ascii="微软雅黑" w:hAnsi="微软雅黑" w:eastAsia="微软雅黑"/>
          <w:sz w:val="28"/>
        </w:rPr>
        <w:t>第22课：p和q区分</w:t>
      </w:r>
    </w:p>
    <w:p>
      <w:r>
        <w:rPr>
          <w:rFonts w:ascii="微软雅黑" w:hAnsi="微软雅黑" w:eastAsia="微软雅黑"/>
          <w:sz w:val="28"/>
        </w:rPr>
        <w:t>第23课：短长元音对比</w:t>
      </w:r>
    </w:p>
    <w:p>
      <w:r>
        <w:rPr>
          <w:rFonts w:ascii="微软雅黑" w:hAnsi="微软雅黑" w:eastAsia="微软雅黑"/>
          <w:sz w:val="28"/>
        </w:rPr>
        <w:t>第24课：易混淆元音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a短音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字母 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 xml:space="preserve"> 的短音发音为 </w:t>
      </w:r>
      <w:r>
        <w:rPr>
          <w:rFonts w:ascii="微软雅黑" w:hAnsi="微软雅黑" w:eastAsia="微软雅黑"/>
          <w:b/>
          <w:sz w:val="28"/>
        </w:rPr>
        <w:t>/æ/</w:t>
      </w:r>
      <w:r>
        <w:rPr>
          <w:rFonts w:ascii="微软雅黑" w:hAnsi="微软雅黑" w:eastAsia="微软雅黑"/>
          <w:sz w:val="28"/>
        </w:rPr>
        <w:t>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羊叫的声音："咩～"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张大嘴巴说"啊"，但嘴巴更大更扁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嘴巴张大，像要咬一个大苹果 🍎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舌头平放，舌尖轻触下齿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声音从喉咙发出，短促有力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"张大嘴巴 a a a，苹果苹果 apple！"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猫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蝙蝠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帽子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垫子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老鼠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bag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/bæɡ/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/dæd/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爸爸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map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/mæp/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地图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apple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/ˈæpl/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苹果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happy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/ˈhæpi/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开心的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black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/blæk/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黑色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flag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/flæɡ/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旗子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crab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/kræb/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螃蟹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grass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/ɡræs/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草地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拆音练习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c-a-t → cat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b-a-t → bat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h-a-t → hat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m-a-p → map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d-a-d → dad</w:t>
      </w:r>
    </w:p>
    <w:p>
      <w:r>
        <w:rPr>
          <w:rFonts w:ascii="微软雅黑" w:hAnsi="微软雅黑" w:eastAsia="微软雅黑"/>
          <w:b/>
          <w:color w:val="CC6600"/>
          <w:sz w:val="32"/>
        </w:rPr>
        <w:t>换字母游戏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cat → bat → hat → mat → rat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bag → tag → rag → wag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map → cap → lap → nap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Cat and the Hat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cat sat on a mat.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cat saw a hat.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hat was black.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cat was happy!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"Can I have the hat?" said the cat.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Dad said, "Yes!"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cat put on the hat.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happy cat!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a短音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bag, bed, cat, sit, map, dog, hat, run, dad, pen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c__t（猫）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h__t（帽子）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b__g（包）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m__p（地图）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d__d（爸爸）</w:t>
      </w:r>
    </w:p>
    <w:p>
      <w:r>
        <w:rPr>
          <w:rFonts w:ascii="微软雅黑" w:hAnsi="微软雅黑" w:eastAsia="微软雅黑"/>
          <w:b/>
          <w:color w:val="CC6600"/>
          <w:sz w:val="32"/>
        </w:rPr>
        <w:t>3. 判断对错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apple 中的 a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cake 中的 a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cat 中的 a 发短音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错误1：发成"啊"音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cat 读成 "卡特"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正确发音：嘴巴要扁，发 /æ/ 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错误2：与长音a_e混淆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hat 读成 hate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hat（帽子）是短音，hate（讨厌）是长音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错误3：发音不够短促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拖长音：caaaaat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短促有力：cat！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"apple" 时，做咬苹果的动作 🍎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"cat" 时，做猫胡须的动作 😺</w:t>
      </w:r>
    </w:p>
    <w:p>
      <w:r>
        <w:rPr>
          <w:rFonts w:ascii="微软雅黑" w:hAnsi="微软雅黑" w:eastAsia="微软雅黑"/>
          <w:b/>
          <w:color w:val="CC6600"/>
          <w:sz w:val="32"/>
        </w:rPr>
        <w:t>图片联想法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cat（猫）→ 想象一只猫戴着 hat（帽子）</w:t>
        <w:br/>
      </w:r>
      <w:r>
        <w:rPr>
          <w:rFonts w:ascii="微软雅黑" w:hAnsi="微软雅黑" w:eastAsia="微软雅黑"/>
          <w:sz w:val="28"/>
        </w:rPr>
        <w:t>bag（包）→ 想象包里装着 apple（苹果）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猫咪 cat 戴帽子 hat，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坐在垫子 mat 上，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看着地图 map，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真是开心 happy！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**每天练习5分钟**：对着镜子看口型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**用手指拼读**：一边读一边用手指敲节奏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**找一找**：在家里找含有 a短音 的物品（bag, map, hat...）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**对比练习**：cat vs cake，感受短音和长音的区别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重点练习：口型要大、声音要短*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e短音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字母 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的短音发音为 </w:t>
      </w:r>
      <w:r>
        <w:rPr>
          <w:rFonts w:ascii="微软雅黑" w:hAnsi="微软雅黑" w:eastAsia="微软雅黑"/>
          <w:b/>
          <w:sz w:val="28"/>
        </w:rPr>
        <w:t>/e/</w:t>
      </w:r>
      <w:r>
        <w:rPr>
          <w:rFonts w:ascii="微软雅黑" w:hAnsi="微软雅黑" w:eastAsia="微软雅黑"/>
          <w:sz w:val="28"/>
        </w:rPr>
        <w:t>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说"诶"的声音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嘴巴微张，舌头放平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嘴巴微微张开，像要微笑 😊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舌头平放，舌尖轻触下齿后方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声音短促，像轻轻说"诶"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"微笑嘴巴 e e e，鸡蛋鸡蛋 egg！"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bed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/bed/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床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/pen/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钢笔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/ten/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十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red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/red/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红色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/hen/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母鸡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leg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/leɡ/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腿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jet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/dʒet/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喷气机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/net/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网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egg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/eɡ/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鸡蛋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desk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/desk/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书桌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dress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/dres/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连衣裙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bread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/bred/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面包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head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/hed/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elephant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/ˈelɪfənt/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大象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拆音练习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b-e-d → bed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p-e-n → pen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t-e-n → ten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r-e-d → red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h-e-n → hen</w:t>
      </w:r>
    </w:p>
    <w:p>
      <w:r>
        <w:rPr>
          <w:rFonts w:ascii="微软雅黑" w:hAnsi="微软雅黑" w:eastAsia="微软雅黑"/>
          <w:b/>
          <w:color w:val="CC6600"/>
          <w:sz w:val="32"/>
        </w:rPr>
        <w:t>换字母游戏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bed → red → led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pen → ten → hen → men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net → jet → pet → wet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Red Hen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red hen sat on ten eggs.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One, two, three... ten!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hen was on a bed.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bed was red too!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"Time for bed," said the hen.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eggs were in a net.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Good night, red hen!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e短音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bed, bad, pen, pan, ten, tin, red, rat, leg, log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b__d（床）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p__n（钢笔）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t__n（十）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r__d（红色）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h__n（母鸡）</w:t>
      </w:r>
    </w:p>
    <w:p>
      <w:r>
        <w:rPr>
          <w:rFonts w:ascii="微软雅黑" w:hAnsi="微软雅黑" w:eastAsia="微软雅黑"/>
          <w:b/>
          <w:color w:val="CC6600"/>
          <w:sz w:val="32"/>
        </w:rPr>
        <w:t>3. 判断对错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egg 中的 e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me 中的 e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bed 中的 e 发短音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错误1：发成"一"音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pen 读成 "拼"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正确发音：嘴巴要大一点，发 /e/ 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错误2：与长音e_e混淆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bed 读成 bead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bed（床）是短音，bead（珠子）是长音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错误3：发音太重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发音太用力：PEEEN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轻轻短促：pen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"egg" 时，双手比作鸡蛋形状 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"bed" 时，双手合十放在脸颊边 😴</w:t>
      </w:r>
    </w:p>
    <w:p>
      <w:r>
        <w:rPr>
          <w:rFonts w:ascii="微软雅黑" w:hAnsi="微软雅黑" w:eastAsia="微软雅黑"/>
          <w:b/>
          <w:color w:val="CC6600"/>
          <w:sz w:val="32"/>
        </w:rPr>
        <w:t>图片联想法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hen（母鸡）→ 想象母鸡在 bed（床）上下蛋</w:t>
        <w:br/>
      </w:r>
      <w:r>
        <w:rPr>
          <w:rFonts w:ascii="微软雅黑" w:hAnsi="微软雅黑" w:eastAsia="微软雅黑"/>
          <w:sz w:val="28"/>
        </w:rPr>
        <w:t>egg（鸡蛋）→ 想象十个（ten）鸡蛋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红色 red 母鸡 hen，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生了十个 ten 鸡蛋 egg，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放在床 bed 上，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真是好玩 fun！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**微笑练习**：发音时保持微笑表情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**数数练习**：从 one 数到 ten，强调 ten 的发音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**颜色练习**：用 red（红色）来练习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**对比练习**：pen vs pea，感受短音和长音的区别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重点练习：嘴巴微张、声音轻短*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i短音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字母 </w:t>
      </w:r>
      <w:r>
        <w:rPr>
          <w:rFonts w:ascii="微软雅黑" w:hAnsi="微软雅黑" w:eastAsia="微软雅黑"/>
          <w:b/>
          <w:sz w:val="28"/>
        </w:rPr>
        <w:t>i</w:t>
      </w:r>
      <w:r>
        <w:rPr>
          <w:rFonts w:ascii="微软雅黑" w:hAnsi="微软雅黑" w:eastAsia="微软雅黑"/>
          <w:sz w:val="28"/>
        </w:rPr>
        <w:t xml:space="preserve"> 的短音发音为 </w:t>
      </w:r>
      <w:r>
        <w:rPr>
          <w:rFonts w:ascii="微软雅黑" w:hAnsi="微软雅黑" w:eastAsia="微软雅黑"/>
          <w:b/>
          <w:sz w:val="28"/>
        </w:rPr>
        <w:t>/ɪ/</w:t>
      </w:r>
      <w:r>
        <w:rPr>
          <w:rFonts w:ascii="微软雅黑" w:hAnsi="微软雅黑" w:eastAsia="微软雅黑"/>
          <w:sz w:val="28"/>
        </w:rPr>
        <w:t>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小羊叫的声音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快速说"一"，但更短更轻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嘴巴微微张开，比 e 稍小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舌头放松，舌尖轻触下齿后方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声音短促轻快，像小铃铛的声音 🔔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"小嘴一咧 i i i，小猪小猪 pig！"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pig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/pɪɡ/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猪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big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/bɪɡ/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大的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dig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/dɪɡ/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挖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sit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hit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打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six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/sɪks/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lip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/lɪp/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bib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/bɪb/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围嘴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fish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/fɪʃ/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鱼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milk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/mɪlk/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牛奶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swim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/swɪm/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游泳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gift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/ɡɪft/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礼物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pink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/pɪŋk/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粉色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chicken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/ˈtʃɪkɪn/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鸡肉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拆音练习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p-i-g → pig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b-i-g → big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s-i-t → sit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h-i-t → hit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s-i-x → six</w:t>
      </w:r>
    </w:p>
    <w:p>
      <w:r>
        <w:rPr>
          <w:rFonts w:ascii="微软雅黑" w:hAnsi="微软雅黑" w:eastAsia="微软雅黑"/>
          <w:b/>
          <w:color w:val="CC6600"/>
          <w:sz w:val="32"/>
        </w:rPr>
        <w:t>换字母游戏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pig → big → dig → wig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sit → hit → bit → fit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lip → tip → dip → zip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Big Pig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big pig likes to dig.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Dig, dig, dig!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pig found a gift.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is in the gift?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Pink milk!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"Yum!" said the pig.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pig sat down to drink.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happy pig!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i短音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pig, pet, big, bag, sit, sat, six, box, fish, fun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p__g（猪）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b__g（大的）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s__t（坐）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h__t（打）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s__x（六）</w:t>
      </w:r>
    </w:p>
    <w:p>
      <w:r>
        <w:rPr>
          <w:rFonts w:ascii="微软雅黑" w:hAnsi="微软雅黑" w:eastAsia="微软雅黑"/>
          <w:b/>
          <w:color w:val="CC6600"/>
          <w:sz w:val="32"/>
        </w:rPr>
        <w:t>3. 判断对错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pig 中的 i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like 中的 i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six 中的 i 发短音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错误1：发成"爱"音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pig 读成 "派格"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正确发音：短促的 /ɪ/ 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错误2：与长音i_e混淆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sit 读成 site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sit（坐）是短音，site（地点）是长音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错误3：发音拖长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拖长音：piiiig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短促有力：pig！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"pig" 时，做猪鼻子动作 🐷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"six" 时，伸出六个手指 ✋☝️</w:t>
      </w:r>
    </w:p>
    <w:p>
      <w:r>
        <w:rPr>
          <w:rFonts w:ascii="微软雅黑" w:hAnsi="微软雅黑" w:eastAsia="微软雅黑"/>
          <w:b/>
          <w:color w:val="CC6600"/>
          <w:sz w:val="32"/>
        </w:rPr>
        <w:t>图片联想法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pig（猪）→ 想象一只大大的 big 猪</w:t>
        <w:br/>
      </w:r>
      <w:r>
        <w:rPr>
          <w:rFonts w:ascii="微软雅黑" w:hAnsi="微软雅黑" w:eastAsia="微软雅黑"/>
          <w:sz w:val="28"/>
        </w:rPr>
        <w:t>fish（鱼）→ 想象鱼在 swim（游泳）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大大 big 小猪 pig，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喜欢挖挖 dig dig dig，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坐下 sit 喝牛奶 milk，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真是可爱 cute！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**手指敲节奏**：每读一个词敲一下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**数字练习**：用 six（六）来练习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**动物练习**：用 pig（猪）、fish（鱼）来练习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**对比练习**：sit vs site，感受短音和长音的区别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重点练习：嘴巴小、声音短*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字母 </w:t>
      </w:r>
      <w:r>
        <w:rPr>
          <w:rFonts w:ascii="微软雅黑" w:hAnsi="微软雅黑" w:eastAsia="微软雅黑"/>
          <w:b/>
          <w:sz w:val="28"/>
        </w:rPr>
        <w:t>o</w:t>
      </w:r>
      <w:r>
        <w:rPr>
          <w:rFonts w:ascii="微软雅黑" w:hAnsi="微软雅黑" w:eastAsia="微软雅黑"/>
          <w:sz w:val="28"/>
        </w:rPr>
        <w:t xml:space="preserve"> 的短音发音为 </w:t>
      </w:r>
      <w:r>
        <w:rPr>
          <w:rFonts w:ascii="微软雅黑" w:hAnsi="微软雅黑" w:eastAsia="微软雅黑"/>
          <w:b/>
          <w:sz w:val="28"/>
        </w:rPr>
        <w:t>/ɒ/</w:t>
      </w:r>
      <w:r>
        <w:rPr>
          <w:rFonts w:ascii="微软雅黑" w:hAnsi="微软雅黑" w:eastAsia="微软雅黑"/>
          <w:sz w:val="28"/>
        </w:rPr>
        <w:t>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说"哦"的声音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看到有趣东西时发出的声音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嘴巴圆圆的，像说"哦"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嘴唇稍微向前突出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声音短促，从喉咙发出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"圆圆嘴巴 o o o，小狗小狗 dog！"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dog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/dɒɡ/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狗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box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/bɒks/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盒子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fox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/fɒks/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狐狸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/hɒt/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pot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/pɒt/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mop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/mɒp/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拖把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top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/tɒp/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顶部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stop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/stɒp/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停止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frog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/frɒɡ/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青蛙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clock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/klɒk/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时钟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block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/blɒk/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积木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shop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/ʃɒp/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商店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sock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/sɒk/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袜子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orange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/ˈɒrɪndʒ/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橙子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拆音练习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d-o-g → dog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b-o-x → box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f-o-x → fox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h-o-t → hot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p-o-t → pot</w:t>
      </w:r>
    </w:p>
    <w:p>
      <w:r>
        <w:rPr>
          <w:rFonts w:ascii="微软雅黑" w:hAnsi="微软雅黑" w:eastAsia="微软雅黑"/>
          <w:b/>
          <w:color w:val="CC6600"/>
          <w:sz w:val="32"/>
        </w:rPr>
        <w:t>换字母游戏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dog → log → fog → jog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box → fox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hot → pot → lot → not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Dog and the Box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dog sees a box.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box is hot!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fox jumps out of the box.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"Stop!" says the dog.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fox runs to the shop.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dog sits on top of a pot.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hot day!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o短音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dog, cat, box, sit, fox, run, hot, pen, pot, big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d__g（狗）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b__x（盒子）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f__x（狐狸）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h__t（热）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p__t（锅）</w:t>
      </w:r>
    </w:p>
    <w:p>
      <w:r>
        <w:rPr>
          <w:rFonts w:ascii="微软雅黑" w:hAnsi="微软雅黑" w:eastAsia="微软雅黑"/>
          <w:b/>
          <w:color w:val="CC6600"/>
          <w:sz w:val="32"/>
        </w:rPr>
        <w:t>3. 判断对错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dog 中的 o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go 中的 o 发短音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 ) box 中的 o 发短音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错误1：发成"欧"音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dog 读成 "逗格"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正确发音：嘴巴圆圆，发 /ɒ/ 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错误2：与长音o_e混淆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hot 读成 hope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hot（热）是短音，hope（希望）是长音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错误3：发音不够圆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嘴巴扁扁的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嘴唇要圆圆的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"dog" 时，做狗耳朵动作 🐕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"box" 时，做打开盒子动作 📦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"fox" 时，做狐狸尾巴动作 🦊</w:t>
      </w:r>
    </w:p>
    <w:p>
      <w:r>
        <w:rPr>
          <w:rFonts w:ascii="微软雅黑" w:hAnsi="微软雅黑" w:eastAsia="微软雅黑"/>
          <w:b/>
          <w:color w:val="CC6600"/>
          <w:sz w:val="32"/>
        </w:rPr>
        <w:t>图片联想法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dog（狗）→ 狗在 hot（热）的天气里</w:t>
        <w:br/>
      </w:r>
      <w:r>
        <w:rPr>
          <w:rFonts w:ascii="微软雅黑" w:hAnsi="微软雅黑" w:eastAsia="微软雅黑"/>
          <w:sz w:val="28"/>
        </w:rPr>
        <w:t>box（盒子）→ 盒子里有 fox（狐狸）</w:t>
        <w:br/>
      </w:r>
      <w:r>
        <w:rPr>
          <w:rFonts w:ascii="微软雅黑" w:hAnsi="微软雅黑" w:eastAsia="微软雅黑"/>
          <w:sz w:val="28"/>
        </w:rPr>
        <w:t>frog（青蛙）→ 青蛙在 pot（锅）边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小狗 dog 看盒子 box，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盒子里有狐狸 fox，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天气很热 hot hot hot，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停下 stop 喝口水！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**圆唇练习**：对着镜子，嘴唇圆圆的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**动物词汇**：用 dog、fox、frog 来练习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**物品词汇**：用 box、pot、mop 来练习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**对比练习**：hot vs hope，感受短音和长音的区别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重点练习：嘴巴圆圆、发"哦"音*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u短音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字母 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 xml:space="preserve"> 的短音发音为 </w:t>
      </w:r>
      <w:r>
        <w:rPr>
          <w:rFonts w:ascii="微软雅黑" w:hAnsi="微软雅黑" w:eastAsia="微软雅黑"/>
          <w:b/>
          <w:sz w:val="28"/>
        </w:rPr>
        <w:t>/ʌ/</w:t>
      </w:r>
      <w:r>
        <w:rPr>
          <w:rFonts w:ascii="微软雅黑" w:hAnsi="微软雅黑" w:eastAsia="微软雅黑"/>
          <w:sz w:val="28"/>
        </w:rPr>
        <w:t>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说"阿"的声音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被东西砸到时发出的声音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嘴巴自然张开，不大不小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舌头放平，放松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声音短促，从喉咙发出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"自然嘴巴 u u u，杯子杯子 cup！"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cup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/kʌp/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杯子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bus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/bʌs/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公交车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sun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/sʌn/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太阳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run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/rʌn/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nut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/nʌt/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坚果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hut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/hʌt/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小屋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cut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/kʌt/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hug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/hʌɡ/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拥抱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duck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/dʌk/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鸭子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jump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/dʒʌmp/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lunch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/lʌntʃ/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午餐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fun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/fʌn/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有趣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mum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/mʌm/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妈妈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under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/ˈʌndə/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在...下面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c-u-p → cup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b-u-s → bus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s-u-n → sun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r-u-n → run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n-u-t → nut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Duck and the Cup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duck has a cup.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duck runs to the bus.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sun is hot!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"Jump!" says the duck.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duck jumps under a hut.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fun day!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u短音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cup, cat, bus, sit, sun, run, nut, dog, cut, big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c__p（杯子）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b__s（公交车）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s__n（太阳）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r__n（跑）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n__t（坚果）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cup 读成 "coo-p"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正确发音：自然张开，发 /ʌ/ 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"cup" 时，做喝水动作 🥤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"sun" 时，画太阳 ☀️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"run" 时，做跑步动作 🏃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杯子 cup 公交车 bus，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太阳 sun 照大地，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跑跑 run 跳跳 jump，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真是开心 fun！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重点练习：嘴巴自然、发"阿"音*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a-e长元音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魔法e规则</w:t>
      </w:r>
      <w:r>
        <w:rPr>
          <w:rFonts w:ascii="微软雅黑" w:hAnsi="微软雅黑" w:eastAsia="微软雅黑"/>
          <w:sz w:val="28"/>
        </w:rPr>
        <w:t xml:space="preserve">：当字母 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 xml:space="preserve"> 后面跟着一个不发音的 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时，a 发长音 </w:t>
      </w:r>
      <w:r>
        <w:rPr>
          <w:rFonts w:ascii="微软雅黑" w:hAnsi="微软雅黑" w:eastAsia="微软雅黑"/>
          <w:b/>
          <w:sz w:val="28"/>
        </w:rPr>
        <w:t>/eɪ/</w:t>
      </w:r>
      <w:r>
        <w:rPr>
          <w:rFonts w:ascii="微软雅黑" w:hAnsi="微软雅黑" w:eastAsia="微软雅黑"/>
          <w:sz w:val="28"/>
        </w:rPr>
        <w:t>（像"诶"）。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魔法e就像一个小魔法师 🧙，它让前面的元音字母"说出自己的名字"！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 /e/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然后滑向 /ɪ/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从开口到闭口，像说"诶"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"魔法e来帮忙，a-e发'诶'音！"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蛋糕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name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/neɪm/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名字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face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/feɪs/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脸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game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/ɡeɪm/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游戏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湖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制作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蛋糕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late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/leɪt/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迟到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same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/seɪm/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同样的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拿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snake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/sneɪk/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grape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/ɡreɪp/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葡萄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对比练习（短音 vs 长音）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短音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长音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cat（猫）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cake（蛋糕）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hat（帽子）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hate（讨厌）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mad（生气）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made（制作）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cap（帽子）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cape（披风）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Cake and the Snake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snake likes cake.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"What is your name?" asks the snake.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"My name is Jake," says the boy.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Jake makes a cake by the lake.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snake takes the cake!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"Game over!" says Jake.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判断短音还是长音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cat（短/长）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cake（短/长）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hat（短/长）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hate（短/长）</w:t>
      </w:r>
    </w:p>
    <w:p>
      <w:r>
        <w:rPr>
          <w:rFonts w:ascii="微软雅黑" w:hAnsi="微软雅黑" w:eastAsia="微软雅黑"/>
          <w:b/>
          <w:color w:val="CC6600"/>
          <w:sz w:val="32"/>
        </w:rPr>
        <w:t>2. 加上魔法e变成新单词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cat → c___（蛋糕）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mad → m___（制作）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cap → c___（披风）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cake 读成 cat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有e发长音：cake /keɪk/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魔法手势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左手比"a"，右手比"e"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右手"e"轻轻一点，左手"a"变成"诶"音 🪄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猫咪 cat 变蛋糕 cake，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魔法e 真厉害，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a-e 发"诶"音！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重点练习：魔法e让a发"诶"音*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i-e长元音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魔法e规则</w:t>
      </w:r>
      <w:r>
        <w:rPr>
          <w:rFonts w:ascii="微软雅黑" w:hAnsi="微软雅黑" w:eastAsia="微软雅黑"/>
          <w:sz w:val="28"/>
        </w:rPr>
        <w:t xml:space="preserve">：当字母 </w:t>
      </w:r>
      <w:r>
        <w:rPr>
          <w:rFonts w:ascii="微软雅黑" w:hAnsi="微软雅黑" w:eastAsia="微软雅黑"/>
          <w:b/>
          <w:sz w:val="28"/>
        </w:rPr>
        <w:t>i</w:t>
      </w:r>
      <w:r>
        <w:rPr>
          <w:rFonts w:ascii="微软雅黑" w:hAnsi="微软雅黑" w:eastAsia="微软雅黑"/>
          <w:sz w:val="28"/>
        </w:rPr>
        <w:t xml:space="preserve"> 后面跟着一个不发音的 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时，i 发长音 </w:t>
      </w:r>
      <w:r>
        <w:rPr>
          <w:rFonts w:ascii="微软雅黑" w:hAnsi="微软雅黑" w:eastAsia="微软雅黑"/>
          <w:b/>
          <w:sz w:val="28"/>
        </w:rPr>
        <w:t>/aɪ/</w:t>
      </w:r>
      <w:r>
        <w:rPr>
          <w:rFonts w:ascii="微软雅黑" w:hAnsi="微软雅黑" w:eastAsia="微软雅黑"/>
          <w:sz w:val="28"/>
        </w:rPr>
        <w:t>（像"爱"）。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 /a/ 音（嘴巴张大）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然后滑向 /ɪ/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从大到小，像说"爱"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"魔法e来帮忙，i-e发'爱'音！"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like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/laɪk/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喜欢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bike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/baɪk/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自行车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kite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/kaɪt/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风筝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time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/taɪm/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时间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five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/faɪv/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五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nine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/naɪn/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九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ride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/raɪd/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side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/saɪd/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smile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/smaɪl/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微笑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white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/waɪt/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白色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nice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/naɪs/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好的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fine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/faɪn/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好的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短音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长音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bit（一点）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bite（咬）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sit（坐）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site（地点）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kit（工具包）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kite（风筝）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pin（大头针）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pine（松树）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Kite and the Bike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like my bike.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ride my bike to fly a kite.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kite is white.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"Nice!" says my mom.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It is time to go home.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Five, four, three, two, one!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判断短音还是长音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bit（短/长）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bite（短/长）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sit（短/长）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site（短/长）</w:t>
      </w:r>
    </w:p>
    <w:p>
      <w:r>
        <w:rPr>
          <w:rFonts w:ascii="微软雅黑" w:hAnsi="微软雅黑" w:eastAsia="微软雅黑"/>
          <w:b/>
          <w:color w:val="CC6600"/>
          <w:sz w:val="32"/>
        </w:rPr>
        <w:t>2. 加上魔法e变成新单词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bit → b___（咬）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kit → k___（风筝）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pin → p___（松树）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like 读成 lick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有e发长音：like /laɪk/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"kite" 时，做放风筝动作 🪁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"bike" 时，做骑车动作 🚲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喜欢喜欢 like like like，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骑着自行车 bike bike bike，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放着风筝 kite kite kite，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i-e 发"爱"音！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重点练习：魔法e让i发"爱"音*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o-e长元音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魔法e规则</w:t>
      </w:r>
      <w:r>
        <w:rPr>
          <w:rFonts w:ascii="微软雅黑" w:hAnsi="微软雅黑" w:eastAsia="微软雅黑"/>
          <w:sz w:val="28"/>
        </w:rPr>
        <w:t xml:space="preserve">：当字母 </w:t>
      </w:r>
      <w:r>
        <w:rPr>
          <w:rFonts w:ascii="微软雅黑" w:hAnsi="微软雅黑" w:eastAsia="微软雅黑"/>
          <w:b/>
          <w:sz w:val="28"/>
        </w:rPr>
        <w:t>o</w:t>
      </w:r>
      <w:r>
        <w:rPr>
          <w:rFonts w:ascii="微软雅黑" w:hAnsi="微软雅黑" w:eastAsia="微软雅黑"/>
          <w:sz w:val="28"/>
        </w:rPr>
        <w:t xml:space="preserve"> 后面跟着一个不发音的 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时，o 发长音 </w:t>
      </w:r>
      <w:r>
        <w:rPr>
          <w:rFonts w:ascii="微软雅黑" w:hAnsi="微软雅黑" w:eastAsia="微软雅黑"/>
          <w:b/>
          <w:sz w:val="28"/>
        </w:rPr>
        <w:t>/əʊ/</w:t>
      </w:r>
      <w:r>
        <w:rPr>
          <w:rFonts w:ascii="微软雅黑" w:hAnsi="微软雅黑" w:eastAsia="微软雅黑"/>
          <w:sz w:val="28"/>
        </w:rPr>
        <w:t>（像"欧"）。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 /ə/ 音（嘴巴自然）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然后滑向 /ʊ/ 音（嘴唇收圆）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像说"欧"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"魔法e来帮忙，o-e发'欧'音！"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home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/həʊm/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家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nose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/nəʊz/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鼻子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rose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/rəʊz/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玫瑰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bone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/bəʊn/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骨头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rope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/rəʊp/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绳子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note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/nəʊt/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笔记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hope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/həʊp/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希望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those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/ðəʊz/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那些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close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/kləʊz/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关闭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phone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/fəʊn/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电话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stone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/stəʊn/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石头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hole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/həʊl/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洞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短音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长音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hop（跳）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hope（希望）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not（不）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note（笔记）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cod（鳕鱼）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code（代码）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rob（抢劫）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robe（长袍）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Rose at Home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go home with a rose.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rose is for my mom.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She has a big nose!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"Close your eyes," I say.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give her the rose on the phone.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nice surprise!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判断短音还是长音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hop（短/长）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hope（短/长）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not（短/长）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note（短/长）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home 读成 hom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有e发长音：home /həʊm/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"home" 时，做回家动作 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"rose" 时，闻花香 🌹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回家 home 拿玫瑰 rose，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打电话 phone 给妈妈，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o-e 发"欧"音！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重点练习：魔法e让o发"欧"音*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u-e长元音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魔法e规则</w:t>
      </w:r>
      <w:r>
        <w:rPr>
          <w:rFonts w:ascii="微软雅黑" w:hAnsi="微软雅黑" w:eastAsia="微软雅黑"/>
          <w:sz w:val="28"/>
        </w:rPr>
        <w:t xml:space="preserve">：当字母 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 xml:space="preserve"> 后面跟着一个不发音的 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时，u 发长音 </w:t>
      </w:r>
      <w:r>
        <w:rPr>
          <w:rFonts w:ascii="微软雅黑" w:hAnsi="微软雅黑" w:eastAsia="微软雅黑"/>
          <w:b/>
          <w:sz w:val="28"/>
        </w:rPr>
        <w:t>/juː/</w:t>
      </w:r>
      <w:r>
        <w:rPr>
          <w:rFonts w:ascii="微软雅黑" w:hAnsi="微软雅黑" w:eastAsia="微软雅黑"/>
          <w:sz w:val="28"/>
        </w:rPr>
        <w:t>（像"优"）。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 /j/ 音（像"衣"）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然后滑向 /uː/ 音（像"乌"）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嘴唇慢慢收圆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"魔法e来帮忙，u-e发'优'音！"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cute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/kjuːt/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可爱的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tube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/tjuːb/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管子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mule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/mjuːl/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骡子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/juːz/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使用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huge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/hjuːdʒ/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巨大的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music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/ˈmjuːzɪk/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音乐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unit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/ˈjuːnɪt/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单元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uniform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/ˈjuːnɪfɔːm/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制服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unicorn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/ˈjuːnɪkɔːn/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独角兽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短音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长音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cut（切）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cute（可爱的）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tub（浴缸）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tube（管子）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us（我们）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use（使用）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hug（拥抱）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huge（巨大的）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Cute Mule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cute mule likes music.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mule has a huge tube.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"Can I use the tube?" asks the mule.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"Yes!" says the human.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mule plays music on the tube.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cute mule!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判断短音还是长音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cut（短/长）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cute（短/长）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us（短/长）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use（短/长）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cute 读成 cut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有e发长音：cute /kjuːt/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"cute" 时，做可爱表情 😊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"music" 时，做听音乐动作 🎵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可爱 cute 小骡子 mule，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喜欢音乐 music，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u-e 发"优"音！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重点练习：魔法e让u发"优"音*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ee/ea长元音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ee</w:t>
      </w:r>
      <w:r>
        <w:rPr>
          <w:rFonts w:ascii="微软雅黑" w:hAnsi="微软雅黑" w:eastAsia="微软雅黑"/>
          <w:sz w:val="28"/>
        </w:rPr>
        <w:t xml:space="preserve"> 和 </w:t>
      </w:r>
      <w:r>
        <w:rPr>
          <w:rFonts w:ascii="微软雅黑" w:hAnsi="微软雅黑" w:eastAsia="微软雅黑"/>
          <w:b/>
          <w:sz w:val="28"/>
        </w:rPr>
        <w:t>ea</w:t>
      </w:r>
      <w:r>
        <w:rPr>
          <w:rFonts w:ascii="微软雅黑" w:hAnsi="微软雅黑" w:eastAsia="微软雅黑"/>
          <w:sz w:val="28"/>
        </w:rPr>
        <w:t xml:space="preserve"> 都发长音 </w:t>
      </w:r>
      <w:r>
        <w:rPr>
          <w:rFonts w:ascii="微软雅黑" w:hAnsi="微软雅黑" w:eastAsia="微软雅黑"/>
          <w:b/>
          <w:sz w:val="28"/>
        </w:rPr>
        <w:t>/iː/</w:t>
      </w:r>
      <w:r>
        <w:rPr>
          <w:rFonts w:ascii="微软雅黑" w:hAnsi="微软雅黑" w:eastAsia="微软雅黑"/>
          <w:sz w:val="28"/>
        </w:rPr>
        <w:t>（像"衣"的长音）。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这是两个好朋友，虽然长得不一样，但发一样的声音！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嘴巴向两边咧开，像微笑 😊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舌头放平，舌尖轻触下齿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声音拉长，像说"衣——"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"ee和ea是好伙伴，一起发'衣——'音！"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ee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see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看见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tree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/triː/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bee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蜜蜂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feet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/fiːt/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脚（复数）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green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/ɡriːn/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绿色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sweet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/swiːt/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甜的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ea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sea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海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tea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茶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eat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/iːt/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吃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meat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/miːt/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read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/riːd/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读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teacher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/ˈtiːtʃə/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老师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ee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ea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see（看见）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sea（海）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bee（蜜蜂）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tea（茶）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feet（脚）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meat（肉）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Bee and the Tree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little bee lives in a tree.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bee can see the green sea.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"Time for tea!" says the bee.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bee eats sweet ice cream.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"Yum!" says the bee.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Then the bee goes to sleep.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Good night, little bee!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分类（ee 或 ea）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tree, sea, bee, tea, feet, meat, green, read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以为ee和ea发音不同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ee和ea都发 /iː/ 音，一样的！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"see" 时，手放在眼睛上方做看的动作 👀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"tree" 时，双手举高做大树 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"bee" 时，做飞翔动作 🐝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蜜蜂 bee 在树 tree 上，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看见 see 绿色 green 海 sea，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吃 eat 点甜 sweet 肉 meat，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睡觉 sleep 真开心！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重点练习：ee和ea都发"衣"长音*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bl/cl/fl/gl/pl/sl L辅音组合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bl, cl, fl, gl, pl, sl</w:t>
      </w:r>
      <w:r>
        <w:rPr>
          <w:rFonts w:ascii="微软雅黑" w:hAnsi="微软雅黑" w:eastAsia="微软雅黑"/>
          <w:sz w:val="28"/>
        </w:rPr>
        <w:t xml:space="preserve"> 都是以 </w:t>
      </w:r>
      <w:r>
        <w:rPr>
          <w:rFonts w:ascii="微软雅黑" w:hAnsi="微软雅黑" w:eastAsia="微软雅黑"/>
          <w:b/>
          <w:sz w:val="28"/>
        </w:rPr>
        <w:t>l</w:t>
      </w:r>
      <w:r>
        <w:rPr>
          <w:rFonts w:ascii="微软雅黑" w:hAnsi="微软雅黑" w:eastAsia="微软雅黑"/>
          <w:sz w:val="28"/>
        </w:rPr>
        <w:t xml:space="preserve"> 结尾的辅音组合，发音时舌尖抵住上齿龈。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先发第一个辅音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快速滑向 l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舌尖抵住上齿龈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"bl蓝cl蓝fl飞，gl光pl请sl睡！"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bl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blue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/bluː/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蓝色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black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/blæk/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黑色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block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/blɒk/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积木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blow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/bləʊ/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吹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cl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clap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/klæp/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拍手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clean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/kliːn/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干净的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clock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/klɒk/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时钟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cloud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/klaʊd/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云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fl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/flaɪ/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飞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flower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/ˈflaʊə/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花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flag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/flæɡ/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旗子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floor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/flɔː/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地板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gl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glad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/ɡlæd/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高兴的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glass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/ɡlɑːs/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玻璃杯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glove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/ɡlʌv/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手套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glue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/ɡluː/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胶水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pl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play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/pleɪ/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please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/pliːz/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请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plane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/pleɪn/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飞机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plate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/pleɪt/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盘子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sl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sleep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/sliːp/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睡觉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slide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/slaɪd/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滑梯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slow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/sləʊ/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慢的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slim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/slɪm/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苗条的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Blue Plane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blue plane can fly.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plane has a black flag.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clap my hands.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plane flies to the cloud.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am glad!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"Please come back!" I say.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Time to sleep now.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L辅音组合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blue, cat, clap, sit, fly, run, glad, dog, play, sleep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b__e（蓝色）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c__p（拍手）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f__y（飞）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g__d（高兴的）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p__y（玩）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s__p（睡觉）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blue 读成 "b-lue"（分开读）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bl是一个整体，连贯发音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"clap" 时，拍手 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"fly" 时，做飞翔动作 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"sleep" 时，做睡觉动作 😴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蓝色 blue 拍手 clap，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飞翔 fly 真开心 glad，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玩耍 play 睡觉 sleep，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L组合 记心间！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重点练习：L辅音组合连贯发音*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br/cr/dr/gr/pr/tr R辅音组合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br, cr, dr, gr, pr, tr</w:t>
      </w:r>
      <w:r>
        <w:rPr>
          <w:rFonts w:ascii="微软雅黑" w:hAnsi="微软雅黑" w:eastAsia="微软雅黑"/>
          <w:sz w:val="28"/>
        </w:rPr>
        <w:t xml:space="preserve"> 都是以 </w:t>
      </w:r>
      <w:r>
        <w:rPr>
          <w:rFonts w:ascii="微软雅黑" w:hAnsi="微软雅黑" w:eastAsia="微软雅黑"/>
          <w:b/>
          <w:sz w:val="28"/>
        </w:rPr>
        <w:t>r</w:t>
      </w:r>
      <w:r>
        <w:rPr>
          <w:rFonts w:ascii="微软雅黑" w:hAnsi="微软雅黑" w:eastAsia="微软雅黑"/>
          <w:sz w:val="28"/>
        </w:rPr>
        <w:t xml:space="preserve"> 结尾的辅音组合，发音时舌尖卷起。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先发第一个辅音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快速滑向 r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舌尖卷起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"br面包cr哭，dr开车gr绿，pr王子tr火车！"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br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bread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/bred/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面包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brown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/braʊn/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棕色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brother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/ˈbrʌðə/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兄弟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brush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/brʌʃ/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刷子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cr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cry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/kraɪ/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crab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/kræb/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螃蟹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crown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/kraʊn/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皇冠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crayon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/ˈkreɪən/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蜡笔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dr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drum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/drʌm/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鼓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dress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/dres/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连衣裙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drink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/drɪŋk/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喝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drive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/draɪv/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开车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gr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green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/ɡriːn/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绿色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grass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/ɡrɑːs/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grape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/ɡreɪp/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葡萄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grow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/ɡrəʊ/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生长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pr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prince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/prɪns/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王子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princess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/ˈprɪnses/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公主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present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/ˈpreznt/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礼物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pretty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/ˈprɪti/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漂亮的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tr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tree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/triː/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train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/treɪn/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火车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truck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/trʌk/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卡车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try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/traɪ/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尝试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Prince and the Train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prince has a brown crown.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He drives a green truck.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He sees a crab on the grass.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"Try this grape!" says the prince.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crab eats the grape.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Then the prince takes a train.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pretty day!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R辅音组合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bread, cat, cry, sit, drum, run, green, dog, prince, train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b__ad（面包）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c__y（哭）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d__m（鼓）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g__n（绿色）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p__ce（王子）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t__n（火车）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green 读成 "g-reen"（分开读）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gr是一个整体，连贯发音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"drum" 时，做打鼓动作 🥁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"train" 时，做开火车动作 🚂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"cry" 时，做哭的动作 😢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面包 bread 哭 cry，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打鼓 drum 绿 green，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王子 prince 火车 train，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R组合 记得牢！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重点练习：R辅音组合连贯发音*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sc/sk/sm/sn/sp/st S辅音组合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sc, sk, sm, sn, sp, st</w:t>
      </w:r>
      <w:r>
        <w:rPr>
          <w:rFonts w:ascii="微软雅黑" w:hAnsi="微软雅黑" w:eastAsia="微软雅黑"/>
          <w:sz w:val="28"/>
        </w:rPr>
        <w:t xml:space="preserve"> 都是以 </w:t>
      </w:r>
      <w:r>
        <w:rPr>
          <w:rFonts w:ascii="微软雅黑" w:hAnsi="微软雅黑" w:eastAsia="微软雅黑"/>
          <w:b/>
          <w:sz w:val="28"/>
        </w:rPr>
        <w:t>s</w:t>
      </w:r>
      <w:r>
        <w:rPr>
          <w:rFonts w:ascii="微软雅黑" w:hAnsi="微软雅黑" w:eastAsia="微软雅黑"/>
          <w:sz w:val="28"/>
        </w:rPr>
        <w:t xml:space="preserve"> 开头的辅音组合。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先发 s 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快速滑向第二个辅音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连贯发音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"sc学校sk滑，sm微笑sn蛇，sp运动st停！"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sc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school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/skuːl/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学校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scarf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/skɑːf/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围巾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score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分数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scan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/skæn/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扫描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sk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ski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滑雪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skirt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/skɜːt/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裙子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sky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/skaɪ/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天空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desk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/desk/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书桌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sm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smile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/smaɪl/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微笑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small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/smɔːl/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小的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smell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/smel/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闻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smart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/smɑːt/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聪明的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sn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snake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/sneɪk/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snow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/snəʊ/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雪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snack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/snæk/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零食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snail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/sneɪl/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蜗牛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sp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spoon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/spuːn/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勺子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sport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/spɔːt/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运动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spot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/spɒt/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斑点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spell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/spel/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拼写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st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星星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stop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/stɒp/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停止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story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/ˈstɔːri/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故事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stand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/stænd/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站立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Snake at School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snake goes to school.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It wears a scarf and a skirt.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It smiles at the sky.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"Look at the snow!" says the snake.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It eats a snack with a spoon.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Then it stops to read a story.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smart snake!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S辅音组合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school, cat, ski, sit, smile, run, snake, dog, spoon, star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s__ol（学校）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s__i（滑雪）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s__le（微笑）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s__e（蛇）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s__n（勺子）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s__r（星星）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school 读成 "s-chool"（分开读）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sc是一个整体，连贯发音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"smile" 时，做一个大大的微笑 😊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"snake" 时，做蛇爬行动作 🐍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"star" 时，画星星 ⭐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学校 school 滑雪 ski，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微笑 smile 蛇 snake，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勺子 spoon 星星 star，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S组合 记心间！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重点练习：S辅音组合连贯发音*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ch/sh/th/wh 特殊辅音组合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这四个组合有特殊的发音规则：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组合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特点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像"吃"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像"嘘"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/θ/或/ð/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舌头在牙齿间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像"呜"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ch 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像火车声音"恰恰恰"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舌尖抵住上齿龈后快速放开</w:t>
      </w:r>
    </w:p>
    <w:p>
      <w:r>
        <w:rPr>
          <w:rFonts w:ascii="微软雅黑" w:hAnsi="微软雅黑" w:eastAsia="微软雅黑"/>
          <w:b/>
          <w:color w:val="CC6600"/>
          <w:sz w:val="32"/>
        </w:rPr>
        <w:t>sh 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像让人安静"嘘"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嘴唇稍微向前突出</w:t>
      </w:r>
    </w:p>
    <w:p>
      <w:r>
        <w:rPr>
          <w:rFonts w:ascii="微软雅黑" w:hAnsi="微软雅黑" w:eastAsia="微软雅黑"/>
          <w:b/>
          <w:color w:val="CC6600"/>
          <w:sz w:val="32"/>
        </w:rPr>
        <w:t>th 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舌尖轻轻伸出，放在上下齿之间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气流从舌齿间流出</w:t>
      </w:r>
    </w:p>
    <w:p>
      <w:r>
        <w:rPr>
          <w:rFonts w:ascii="微软雅黑" w:hAnsi="微软雅黑" w:eastAsia="微软雅黑"/>
          <w:b/>
          <w:color w:val="CC6600"/>
          <w:sz w:val="32"/>
        </w:rPr>
        <w:t>wh 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嘴唇收圆，发"呜"音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通常在疑问词开头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ch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chicken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/ˈtʃɪkɪn/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鸡肉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chair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/tʃeə/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椅子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cheese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/tʃiːz/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奶酪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lunch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/lʌntʃ/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午餐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sh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sheep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/ʃiːp/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绵羊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ship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/ʃɪp/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shoe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/ʃuː/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鞋子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fish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/fɪʃ/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鱼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th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three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/θriː/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thank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/θæŋk/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谢谢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this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/ðɪs/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这个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/ðæt/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那个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wh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/wɒt/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什么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where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/weə/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哪里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/wen/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什么时候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white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/waɪt/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白色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Three Sheep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Three sheep sit on a chair.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They eat cheese for lunch.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"Thank you!" says one sheep.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"What is that?" asks another.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"That is a white fish!"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"Sh!" says the third sheep.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"Time to go home!"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分类（ch/sh/th/wh）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chicken, sheep, three, what, chair, ship, thank, where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__icken（鸡肉）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__eep（绵羊）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__ree（三）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__at（什么）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th发音错误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three 读成 "s-ree"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舌头要伸出来，放在牙齿间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"chicken" 时，做鸡翅膀动作 🐔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"sheep" 时，做羊角动作 🐑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"three" 时，伸出三个手指 ✌️☝️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"sh" 时，手指放在嘴边"嘘" 🤫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鸡肉 chicken 绵羊 sheep，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三三 three 什么 what，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ch sh th wh，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特殊组合 记得牢！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重点练习：特殊辅音组合发音*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ar组合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ar</w:t>
      </w:r>
      <w:r>
        <w:rPr>
          <w:rFonts w:ascii="微软雅黑" w:hAnsi="微软雅黑" w:eastAsia="微软雅黑"/>
          <w:sz w:val="28"/>
        </w:rPr>
        <w:t xml:space="preserve"> 组合发 </w:t>
      </w:r>
      <w:r>
        <w:rPr>
          <w:rFonts w:ascii="微软雅黑" w:hAnsi="微软雅黑" w:eastAsia="微软雅黑"/>
          <w:b/>
          <w:sz w:val="28"/>
        </w:rPr>
        <w:t>/ɑː/</w:t>
      </w:r>
      <w:r>
        <w:rPr>
          <w:rFonts w:ascii="微软雅黑" w:hAnsi="微软雅黑" w:eastAsia="微软雅黑"/>
          <w:sz w:val="28"/>
        </w:rPr>
        <w:t xml:space="preserve"> 音，像：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张大嘴巴说"啊——"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去看医生时检查喉咙的声音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嘴巴张大，像要咬大苹果 🍎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舌头放平，放松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声音从喉咙深处发出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"张大嘴巴 ar ar ar，汽车汽车 car！"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汽车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酒吧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jar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/dʒɑː/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罐子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远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star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/stɑː/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星星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park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/pɑːk/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公园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farm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/fɑːm/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农场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arm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/ɑːm/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手臂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garden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/ˈɡɑːdn/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花园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market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/ˈmɑːkɪt/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市场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party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/ˈpɑːti/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派对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shark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/ʃɑːk/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鲨鱼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Star in the Car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star gets in a car.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"Let's go to the park!" says the star.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park is far away.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Vroom, vroom goes the car.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At the park, the star sees a farm.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"Look at my arm!" says the farmer.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star is happy at the park!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ar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cat, car, bar, bed, star, park, sit, farm, run, arm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c__（汽车）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st__（星星）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p__k（公园）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f__m（农场）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car 读成 "卡儿"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ar是一个整体，发一个长音 /ɑː/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"car" 时，做开车的动作 🚗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"star" 时，双手画星星 ⭐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开着汽车 car car car，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去公园 park 看星星 star，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农场 farm 不太远 far！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重点练习：嘴巴张大、发"啊"音*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or组合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or</w:t>
      </w:r>
      <w:r>
        <w:rPr>
          <w:rFonts w:ascii="微软雅黑" w:hAnsi="微软雅黑" w:eastAsia="微软雅黑"/>
          <w:sz w:val="28"/>
        </w:rPr>
        <w:t xml:space="preserve"> 组合发 </w:t>
      </w:r>
      <w:r>
        <w:rPr>
          <w:rFonts w:ascii="微软雅黑" w:hAnsi="微软雅黑" w:eastAsia="微软雅黑"/>
          <w:b/>
          <w:sz w:val="28"/>
        </w:rPr>
        <w:t>/ɔː/</w:t>
      </w:r>
      <w:r>
        <w:rPr>
          <w:rFonts w:ascii="微软雅黑" w:hAnsi="微软雅黑" w:eastAsia="微软雅黑"/>
          <w:sz w:val="28"/>
        </w:rPr>
        <w:t xml:space="preserve"> 音，像：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说"哦"的长音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想到了什么，恍然大悟的声音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嘴巴圆圆的，像说"哦"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嘴唇稍微向前突出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声音从喉咙发出，拉长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"圆圆嘴巴 or or or，马儿马儿 horse！"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基础单词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or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或者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for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为了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corn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/kɔːn/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玉米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fork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/fɔːk/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叉子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horse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/hɔːs/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马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short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/ʃɔːt/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短的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进阶单词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sport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/spɔːt/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运动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morning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/ˈmɔːnɪŋ/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早上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airport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/ˈeəpɔːt/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机场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dinosaur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/ˈdaɪnəsɔː/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恐龙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Horse and the Corn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horse likes corn.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"Can I have corn for breakfast?" asks the horse.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"Yes!" says the farmer.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horse eats corn with a fork.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In the morning, the horse does sport.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happy horse!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圈出含有 or 的单词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cat, corn, for, bed, fork, horse, sit, port, run, short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f__（为了）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c__n（玉米）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f__k（叉子）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h__se（马）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horse 读成 "霍斯儿"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or是一个整体，发一个圆唇长音 /ɔː/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"horse" 时，做骑马的动作 🐴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"fork" 时，假装用叉子吃东西 🍴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马儿 horse 吃玉米 corn，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用着叉子 fork 叉叉叉，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早上 morning 做运动 sport！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重点练习：嘴巴圆圆、发"哦"音*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ir/ur/er组合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ir、ur、er</w:t>
      </w:r>
      <w:r>
        <w:rPr>
          <w:rFonts w:ascii="微软雅黑" w:hAnsi="微软雅黑" w:eastAsia="微软雅黑"/>
          <w:sz w:val="28"/>
        </w:rPr>
        <w:t xml:space="preserve"> 三个组合都发 </w:t>
      </w:r>
      <w:r>
        <w:rPr>
          <w:rFonts w:ascii="微软雅黑" w:hAnsi="微软雅黑" w:eastAsia="微软雅黑"/>
          <w:b/>
          <w:sz w:val="28"/>
        </w:rPr>
        <w:t>/ɜː/</w:t>
      </w:r>
      <w:r>
        <w:rPr>
          <w:rFonts w:ascii="微软雅黑" w:hAnsi="微软雅黑" w:eastAsia="微软雅黑"/>
          <w:sz w:val="28"/>
        </w:rPr>
        <w:t xml:space="preserve"> 音，像：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轻轻说"厄——"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想事情时发出的声音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这是三个好朋友，虽然长得不一样，但发一样的声音！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嘴巴自然放松，不圆不扁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舌头平放，稍微向后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声音从喉咙发出，轻轻的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"ir ur er 三兄弟，一起发'厄'音！"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ir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bird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/bɜːd/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鸟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girl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/ɡɜːl/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女孩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shirt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/ʃɜːt/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衬衫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skirt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/skɜːt/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裙子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ur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nurse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/nɜːs/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护士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purse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/pɜːs/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钱包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turn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/tɜːn/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转弯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hamburger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/ˈhæmbɜːɡə/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汉堡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er 单词（通常在词尾）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teacher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/ˈtiːtʃə/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老师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driver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/ˈdraɪvə/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司机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farmer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/ˈfɑːmə/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农民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sister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/ˈsɪstə/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姐妹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Girl and the Bird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girl has a bird.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girl wears a pink shirt and skirt.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bird says, "Happy Birthday!"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nurse gives the girl a purse.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"Thank you!" says the girl.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girl's teacher comes too.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happy birthday!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分类（ir / ur / er）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bird, nurse, teacher, girl, purse, driver, shirt, turn, farmer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b__d（鸟）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g__l（女孩）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n__se（护士）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teach__（老师）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以为 ir、ur、er 发音不同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它们都发 /ɜː/ 音，一样的！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"bird" 时，做飞翔动作 🐦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"girl" 时，指指自己（如果是女孩）👧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"nurse" 时，做打针动作 💉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小鸟 bird 穿衬衫 shirt，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女孩 girl 穿裙子 skirt，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护士 nurse 帮老师 teacher！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重点练习：ir/ur/er都发"厄"音*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oo组合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oo</w:t>
      </w:r>
      <w:r>
        <w:rPr>
          <w:rFonts w:ascii="微软雅黑" w:hAnsi="微软雅黑" w:eastAsia="微软雅黑"/>
          <w:sz w:val="28"/>
        </w:rPr>
        <w:t xml:space="preserve"> 组合有两种发音：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**长音 /uː/**：像说"乌——"，嘴唇圆圆的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**短音 /ʊ/**：像说"屋"，短促有力</w:t>
      </w:r>
    </w:p>
    <w:p>
      <w:r>
        <w:rPr>
          <w:rFonts w:ascii="微软雅黑" w:hAnsi="微软雅黑" w:eastAsia="微软雅黑"/>
          <w:b/>
          <w:color w:val="CC6600"/>
          <w:sz w:val="32"/>
        </w:rPr>
        <w:t>记忆技巧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大多数情况下发长音 /uː/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少数单词发短音 /ʊ/（需要特别记忆）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长音 /uː/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嘴唇收圆，向前突出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声音拉长，像吹蜡烛</w:t>
      </w:r>
    </w:p>
    <w:p>
      <w:r>
        <w:rPr>
          <w:rFonts w:ascii="微软雅黑" w:hAnsi="微软雅黑" w:eastAsia="微软雅黑"/>
          <w:b/>
          <w:color w:val="CC6600"/>
          <w:sz w:val="32"/>
        </w:rPr>
        <w:t>短音 /ʊ/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嘴唇微圆，放松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声音短促，像小铃铛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"oo长音乌乌乌，oo短音屋屋屋！"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长音 /uː/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zoo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/zuː/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动物园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moon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/muːn/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月亮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food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/fuːd/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食物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cool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/kuːl/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凉爽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pool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/puːl/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游泳池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school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/skuːl/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学校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短音 /ʊ/ 单词 ⭐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book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/bʊk/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书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look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/lʊk/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cook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/kʊk/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做饭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good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/ɡʊd/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好的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foot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/fʊt/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脚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wood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/wʊd/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木头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Book and the Balloon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girl goes to school.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She has a book and a balloon.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At school, she sees a pool.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"Is the water cool?" she asks.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"Yes!" says the cook.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cook makes good food.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girl looks at the moon.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It is a good day at school!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分类（长音 /uː/ 或 短音 /ʊ/）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zoo, book, moon, look, food, good, school, cook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z__（动物园）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b__k（书）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m__n（月亮）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sch__l（学校）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把 book 读成长音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book 发短音 /bʊk/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"moon" 时，双手画圆做月亮 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"book" 时，做打开书的动作 📖</w:t>
      </w:r>
    </w:p>
    <w:p>
      <w:r>
        <w:rPr>
          <w:rFonts w:ascii="微软雅黑" w:hAnsi="微软雅黑" w:eastAsia="微软雅黑"/>
          <w:b/>
          <w:color w:val="CC6600"/>
          <w:sz w:val="32"/>
        </w:rPr>
        <w:t>短音记忆小技巧 ⭐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"看书看书 look book，做饭做饭 cook cook，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好的好的 good good，脚丫脚丫 foot foot"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（这些是短音，要记牢！）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重点练习：oo有两种发音，短音单词要特别记*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ou/ow组合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ou</w:t>
      </w:r>
      <w:r>
        <w:rPr>
          <w:rFonts w:ascii="微软雅黑" w:hAnsi="微软雅黑" w:eastAsia="微软雅黑"/>
          <w:sz w:val="28"/>
        </w:rPr>
        <w:t xml:space="preserve"> 和 </w:t>
      </w:r>
      <w:r>
        <w:rPr>
          <w:rFonts w:ascii="微软雅黑" w:hAnsi="微软雅黑" w:eastAsia="微软雅黑"/>
          <w:b/>
          <w:sz w:val="28"/>
        </w:rPr>
        <w:t>ow</w:t>
      </w:r>
      <w:r>
        <w:rPr>
          <w:rFonts w:ascii="微软雅黑" w:hAnsi="微软雅黑" w:eastAsia="微软雅黑"/>
          <w:sz w:val="28"/>
        </w:rPr>
        <w:t xml:space="preserve"> 都可以发 </w:t>
      </w:r>
      <w:r>
        <w:rPr>
          <w:rFonts w:ascii="微软雅黑" w:hAnsi="微软雅黑" w:eastAsia="微软雅黑"/>
          <w:b/>
          <w:sz w:val="28"/>
        </w:rPr>
        <w:t>/aʊ/</w:t>
      </w:r>
      <w:r>
        <w:rPr>
          <w:rFonts w:ascii="微软雅黑" w:hAnsi="微软雅黑" w:eastAsia="微软雅黑"/>
          <w:sz w:val="28"/>
        </w:rPr>
        <w:t xml:space="preserve"> 音，像：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说"傲"的声音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被烫到时喊"嗷！"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这是两个好朋友，虽然长得不一样，但发一样的声音！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先嘴巴张大，发"啊"音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然后嘴唇收圆，滑向"乌"音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从大到小，像说"傲"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"ou ow 嗷嗷嗷，被烫到啦！"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ou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house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/haʊs/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房子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mouse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/maʊs/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老鼠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mouth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/maʊθ/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out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/aʊt/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外面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cloud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/klaʊd/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count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/kaʊnt/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数数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ow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/kaʊ/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牛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/haʊ/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怎样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now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/naʊ/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现在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town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/taʊn/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城镇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brown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/braʊn/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棕色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flower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/ˈflaʊə/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花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Mouse in the House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mouse lives in a house.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mouse has a brown cow.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"How are you?" asks the mouse.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"Moo!" says the cow.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mouse counts flowers outside.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One, two, three... wow!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mouse goes out now.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loud cow!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分类（ou 或 ow）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house, cow, mouse, how, out, now, cloud, town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h__se（房子）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m__se（老鼠）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c__（牛）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n__（现在）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以为ou和ow发音不同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ou和ow都发 /aʊ/ 音，一样的！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⚠️ 注意：ow还可以发 /əʊ/ 音（如 snow, slow）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"house" 时，双手搭成房子 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"mouse" 时，做老鼠胡须 🐭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"cow" 时，做牛角 🐄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房子 house 里老鼠 mouse，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问牛 cow 怎样 how，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数数 count 花儿 flower！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重点练习：ou/ow发"傲"音*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自然拼读教程 - oi/oy组合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oi</w:t>
      </w:r>
      <w:r>
        <w:rPr>
          <w:rFonts w:ascii="微软雅黑" w:hAnsi="微软雅黑" w:eastAsia="微软雅黑"/>
          <w:sz w:val="28"/>
        </w:rPr>
        <w:t xml:space="preserve"> 和 </w:t>
      </w:r>
      <w:r>
        <w:rPr>
          <w:rFonts w:ascii="微软雅黑" w:hAnsi="微软雅黑" w:eastAsia="微软雅黑"/>
          <w:b/>
          <w:sz w:val="28"/>
        </w:rPr>
        <w:t>oy</w:t>
      </w:r>
      <w:r>
        <w:rPr>
          <w:rFonts w:ascii="微软雅黑" w:hAnsi="微软雅黑" w:eastAsia="微软雅黑"/>
          <w:sz w:val="28"/>
        </w:rPr>
        <w:t xml:space="preserve"> 都发 </w:t>
      </w:r>
      <w:r>
        <w:rPr>
          <w:rFonts w:ascii="微软雅黑" w:hAnsi="微软雅黑" w:eastAsia="微软雅黑"/>
          <w:b/>
          <w:sz w:val="28"/>
        </w:rPr>
        <w:t>/ɔɪ/</w:t>
      </w:r>
      <w:r>
        <w:rPr>
          <w:rFonts w:ascii="微软雅黑" w:hAnsi="微软雅黑" w:eastAsia="微软雅黑"/>
          <w:sz w:val="28"/>
        </w:rPr>
        <w:t xml:space="preserve"> 音，像：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说"奥伊"连起来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惊讶时说"哦！"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这是两个好朋友，虽然长得不一样，但发一样的声音！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口型要点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先嘴巴圆圆，发"哦"音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然后嘴巴咧开，滑向"伊"音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从圆到扁，像说"奥伊"</w:t>
      </w:r>
    </w:p>
    <w:p>
      <w:r>
        <w:rPr>
          <w:rFonts w:ascii="微软雅黑" w:hAnsi="微软雅黑" w:eastAsia="微软雅黑"/>
          <w:b/>
          <w:color w:val="CC6600"/>
          <w:sz w:val="32"/>
        </w:rPr>
        <w:t>发音口诀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"oi oy 奥伊奥伊，真有趣！"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oi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coin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/kɔɪn/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硬币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oil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/ɔɪl/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油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boil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/bɔɪl/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煮沸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point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/pɔɪnt/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指向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voice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/vɔɪs/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声音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noise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/nɔɪz/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噪音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oy 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男孩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/tɔɪ/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玩具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joy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/dʒɔɪ/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快乐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enjoy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/ɪnˈdʒɔɪ/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享受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cowboy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/ˈkaʊbɔɪ/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牛仔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/sɔɪ/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大豆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The Boy and the Coin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boy has a coin.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boy buys a toy with the coin.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toy makes a loud noise!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"Voice!" says the toy.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boy feels joy!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He enjoys playing with the toy.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What a happy boy!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分类（oi 或 oy）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coin, boy, oil, toy, boil, joy, point, enjoy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填空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c__n（硬币）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__l（油）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b__（男孩）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t__（玩具）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❌ 以为oi和oy发音不同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✅ oi和oy都发 /ɔɪ/ 音，一样的！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⚠️ 记忆技巧：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**oi** 通常在单词中间（coin, oil, boil）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**oy** 通常在单词结尾（boy, toy, joy）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动作记忆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"coin" 时，做投币动作 🪙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"boy" 时，指指男孩 👦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读 "toy" 时，假装玩玩具 🧸</w:t>
      </w:r>
    </w:p>
    <w:p>
      <w:r>
        <w:rPr>
          <w:rFonts w:ascii="微软雅黑" w:hAnsi="微软雅黑" w:eastAsia="微软雅黑"/>
          <w:b/>
          <w:color w:val="CC6600"/>
          <w:sz w:val="32"/>
        </w:rPr>
        <w:t>顺口溜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男孩 boy 玩玩具 toy，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用着硬币 coin coin coin，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快乐快乐 joy joy joy！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*适合：二年级/四年级 | 重点练习：oi/oy发"奥伊"音*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第21课：b 和 d 区分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 和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 xml:space="preserve"> 是最容易混淆的两个字母！它们长得像"镜像"，很多小朋友都会搞混。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字母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/b/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双唇闭合，爆破音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/d/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舌尖抵上齿龈，爆破音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b 的发音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👄 **嘴巴动作**：双唇紧闭，然后突然张开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🎈 **记忆方法**：像吹气球，先闭嘴再"爆"开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📢 **声音**：轻声读"波"</w:t>
      </w:r>
    </w:p>
    <w:p>
      <w:r>
        <w:rPr>
          <w:rFonts w:ascii="微软雅黑" w:hAnsi="微软雅黑" w:eastAsia="微软雅黑"/>
          <w:b/>
          <w:color w:val="CC6600"/>
          <w:sz w:val="32"/>
        </w:rPr>
        <w:t>d 的发音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👅 **舌头动作**：舌尖顶住上牙齿后面的位置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🥁 **记忆方法**：像敲鼓"得得得"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📢 **声音**：轻声读"得"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b 开头的单词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例句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**b**all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球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play with a **b**all.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**b**ook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书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This is a **b**ook.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**b**oy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男孩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**b**oy is happy.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**b**ed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床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sleep in a **b**ed.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**b**ig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大的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It is a **b**ig dog.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**b**ox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盒子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**b**ox is red.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**b**us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公交车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**b**us is coming.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**b**ird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鸟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**b**ird can fly.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d 开头的单词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例句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**d**ad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爸爸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My **d**ad is tall.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**d**og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狗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**d**og runs fast.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**d**uck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鸭子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**d**uck swims.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**d**oll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洋娃娃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have a **d**oll.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**d**ay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天/日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It is a sunny **d**ay.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**d**oor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门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Open the **d**oor.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**d**esk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书桌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sit at my **d**esk.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**d**ance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跳舞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like to **d**ance.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读一读，注意 b 和 d 的区别：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b 单词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d 单词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**b**at (蝙蝠)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**d**at (那个)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**b**ad (坏的)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**d**ad (爸爸)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**b**ig (大的)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**d**ig (挖)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**b**ed (床)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**d**ed (死-过去式)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**b**ox (盒子)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**d**ot (点)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拼读挑战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b-a-t → **bat** (蝙蝠)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d-a-d → **dad** (爸爸)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b-i-g → **big** (大的)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d-o-g → **dog** (狗)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b-u-s → **bus** (公交车)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d-u-ck → **duck** (鸭子)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r>
        <w:rPr>
          <w:rFonts w:ascii="微软雅黑" w:hAnsi="微软雅黑" w:eastAsia="微软雅黑"/>
          <w:b/>
          <w:color w:val="CC6600"/>
          <w:sz w:val="32"/>
        </w:rPr>
        <w:t>🎈 小熊和小鸭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en is a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ig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rown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>ear.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(Ben 是一只大大的棕色熊。)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He has a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lue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>all.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(他有一个蓝色的球。)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 xml:space="preserve">an is a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>uck.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(Dan 是一只鸭子。)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He likes to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>ance.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(他喜欢跳舞。)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en and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 xml:space="preserve">an are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>est frien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>s!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(Ben 和 Dan 是最好的朋友！)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圈出正确的字母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all → 球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og → 狗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ird → 鸟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uck → 鸭子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ed → 床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(b / d) ance → 跳舞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填入 b 或 d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\_\_all (球)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\_\_ad (爸爸)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\_\_ig (大的)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\_\_og (狗)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\_\_ox (盒子)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\_\_oll (洋娃娃)</w:t>
      </w:r>
    </w:p>
    <w:p>
      <w:r>
        <w:rPr>
          <w:rFonts w:ascii="微软雅黑" w:hAnsi="微软雅黑" w:eastAsia="微软雅黑"/>
          <w:b/>
          <w:color w:val="CC6600"/>
          <w:sz w:val="32"/>
        </w:rPr>
        <w:t>3. 读句子，圈出 b 和 d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The **b**oy has a **b**ig **b**all.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My **d**ad has a **d**og.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I see a **b**ird on the **d**esk.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错误1：字形混淆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 看成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 xml:space="preserve"> 看成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：用手势记忆法（见下方趣味记忆法）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错误2：发音混淆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 xml:space="preserve"> 读成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 xml:space="preserve"> 读成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b：闭嘴 → 爆开 → "波"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d：舌尖抵上齿龈 → "得"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错误3：拼写错误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bed</w:t>
      </w:r>
      <w:r>
        <w:rPr>
          <w:rFonts w:ascii="微软雅黑" w:hAnsi="微软雅黑" w:eastAsia="微软雅黑"/>
          <w:sz w:val="28"/>
        </w:rPr>
        <w:t xml:space="preserve"> 写成 </w:t>
      </w:r>
      <w:r>
        <w:rPr>
          <w:rFonts w:ascii="微软雅黑" w:hAnsi="微软雅黑" w:eastAsia="微软雅黑"/>
          <w:b/>
          <w:sz w:val="28"/>
        </w:rPr>
        <w:t>ded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dog</w:t>
      </w:r>
      <w:r>
        <w:rPr>
          <w:rFonts w:ascii="微软雅黑" w:hAnsi="微软雅黑" w:eastAsia="微软雅黑"/>
          <w:sz w:val="28"/>
        </w:rPr>
        <w:t xml:space="preserve"> 写成 </w:t>
      </w:r>
      <w:r>
        <w:rPr>
          <w:rFonts w:ascii="微软雅黑" w:hAnsi="微软雅黑" w:eastAsia="微软雅黑"/>
          <w:b/>
          <w:sz w:val="28"/>
        </w:rPr>
        <w:t>bog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：多写多练，用手势检查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手势记忆法 ⭐ 最有效！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左手 b，右手 d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左手：伸出大拇指，其他手指握拳</w:t>
        <w:br/>
      </w:r>
      <w:r>
        <w:rPr>
          <w:rFonts w:ascii="微软雅黑" w:hAnsi="微软雅黑" w:eastAsia="微软雅黑"/>
          <w:sz w:val="28"/>
        </w:rPr>
        <w:t xml:space="preserve">      👍 看起来像小写 b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 xml:space="preserve">      |    </w:t>
        <w:br/>
      </w:r>
      <w:r>
        <w:rPr>
          <w:rFonts w:ascii="微软雅黑" w:hAnsi="微软雅黑" w:eastAsia="微软雅黑"/>
          <w:sz w:val="28"/>
        </w:rPr>
        <w:t xml:space="preserve">      |    </w:t>
        <w:br/>
      </w:r>
      <w:r>
        <w:rPr>
          <w:rFonts w:ascii="微软雅黑" w:hAnsi="微软雅黑" w:eastAsia="微软雅黑"/>
          <w:sz w:val="28"/>
        </w:rPr>
        <w:t xml:space="preserve">      |___ </w:t>
        <w:br/>
      </w:r>
      <w:r>
        <w:rPr>
          <w:rFonts w:ascii="微软雅黑" w:hAnsi="微软雅黑" w:eastAsia="微软雅黑"/>
          <w:sz w:val="28"/>
        </w:rPr>
        <w:t xml:space="preserve">      |   |</w:t>
        <w:br/>
      </w:r>
      <w:r>
        <w:rPr>
          <w:rFonts w:ascii="微软雅黑" w:hAnsi="微软雅黑" w:eastAsia="微软雅黑"/>
          <w:sz w:val="28"/>
        </w:rPr>
        <w:t xml:space="preserve">      |___|</w:t>
        <w:br/>
      </w:r>
      <w:r>
        <w:rPr>
          <w:rFonts w:ascii="微软雅黑" w:hAnsi="微软雅黑" w:eastAsia="微软雅黑"/>
          <w:sz w:val="28"/>
        </w:rPr>
        <w:t xml:space="preserve">       b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>右手：伸出大拇指，其他手指握拳</w:t>
        <w:br/>
      </w:r>
      <w:r>
        <w:rPr>
          <w:rFonts w:ascii="微软雅黑" w:hAnsi="微软雅黑" w:eastAsia="微软雅黑"/>
          <w:sz w:val="28"/>
        </w:rPr>
        <w:t xml:space="preserve">      👍 看起来像小写 d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 xml:space="preserve">          |</w:t>
        <w:br/>
      </w:r>
      <w:r>
        <w:rPr>
          <w:rFonts w:ascii="微软雅黑" w:hAnsi="微软雅黑" w:eastAsia="微软雅黑"/>
          <w:sz w:val="28"/>
        </w:rPr>
        <w:t xml:space="preserve">          |</w:t>
        <w:br/>
      </w:r>
      <w:r>
        <w:rPr>
          <w:rFonts w:ascii="微软雅黑" w:hAnsi="微软雅黑" w:eastAsia="微软雅黑"/>
          <w:sz w:val="28"/>
        </w:rPr>
        <w:t xml:space="preserve">       ___|</w:t>
        <w:br/>
      </w:r>
      <w:r>
        <w:rPr>
          <w:rFonts w:ascii="微软雅黑" w:hAnsi="微软雅黑" w:eastAsia="微软雅黑"/>
          <w:sz w:val="28"/>
        </w:rPr>
        <w:t xml:space="preserve">      |   |</w:t>
        <w:br/>
      </w:r>
      <w:r>
        <w:rPr>
          <w:rFonts w:ascii="微软雅黑" w:hAnsi="微软雅黑" w:eastAsia="微软雅黑"/>
          <w:sz w:val="28"/>
        </w:rPr>
        <w:t xml:space="preserve">      |___|</w:t>
        <w:br/>
      </w:r>
      <w:r>
        <w:rPr>
          <w:rFonts w:ascii="微软雅黑" w:hAnsi="微软雅黑" w:eastAsia="微软雅黑"/>
          <w:sz w:val="28"/>
        </w:rPr>
        <w:t xml:space="preserve">         d</w:t>
        <w:br/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口诀</w:t>
      </w:r>
      <w:r>
        <w:rPr>
          <w:rFonts w:ascii="微软雅黑" w:hAnsi="微软雅黑" w:eastAsia="微软雅黑"/>
          <w:sz w:val="28"/>
        </w:rPr>
        <w:t>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左手比个赞 👍，就是 </w:t>
      </w:r>
      <w:r>
        <w:rPr>
          <w:rFonts w:ascii="微软雅黑" w:hAnsi="微软雅黑" w:eastAsia="微软雅黑"/>
          <w:b/>
          <w:sz w:val="28"/>
        </w:rPr>
        <w:t>b</w:t>
      </w:r>
      <w:r>
        <w:rPr>
          <w:rFonts w:ascii="微软雅黑" w:hAnsi="微软雅黑" w:eastAsia="微软雅黑"/>
          <w:sz w:val="28"/>
        </w:rPr>
        <w:t>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右手比个赞 👍，就是 </w:t>
      </w:r>
      <w:r>
        <w:rPr>
          <w:rFonts w:ascii="微软雅黑" w:hAnsi="微软雅黑" w:eastAsia="微软雅黑"/>
          <w:b/>
          <w:sz w:val="28"/>
        </w:rPr>
        <w:t>d</w:t>
      </w:r>
      <w:r>
        <w:rPr>
          <w:rFonts w:ascii="微软雅黑" w:hAnsi="微软雅黑" w:eastAsia="微软雅黑"/>
          <w:sz w:val="28"/>
        </w:rPr>
        <w:t>！</w:t>
      </w:r>
    </w:p>
    <w:p>
      <w:r>
        <w:rPr>
          <w:rFonts w:ascii="微软雅黑" w:hAnsi="微软雅黑" w:eastAsia="微软雅黑"/>
          <w:b/>
          <w:color w:val="CC6600"/>
          <w:sz w:val="32"/>
        </w:rPr>
        <w:t>bed 记忆法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b - e - d</w:t>
        <w:br/>
      </w:r>
      <w:r>
        <w:rPr>
          <w:rFonts w:ascii="微软雅黑" w:hAnsi="微软雅黑" w:eastAsia="微软雅黑"/>
          <w:sz w:val="28"/>
        </w:rPr>
        <w:t>|   |   |</w:t>
        <w:br/>
      </w:r>
      <w:r>
        <w:rPr>
          <w:rFonts w:ascii="微软雅黑" w:hAnsi="微软雅黑" w:eastAsia="微软雅黑"/>
          <w:sz w:val="28"/>
        </w:rPr>
        <w:t>|___|   |___</w:t>
        <w:br/>
      </w:r>
      <w:r>
        <w:rPr>
          <w:rFonts w:ascii="微软雅黑" w:hAnsi="微软雅黑" w:eastAsia="微软雅黑"/>
          <w:sz w:val="28"/>
        </w:rPr>
        <w:t>|   |___|   |</w:t>
        <w:br/>
      </w:r>
      <w:r>
        <w:rPr>
          <w:rFonts w:ascii="微软雅黑" w:hAnsi="微软雅黑" w:eastAsia="微软雅黑"/>
          <w:sz w:val="28"/>
        </w:rPr>
        <w:t>|___|   |___|</w:t>
        <w:br/>
      </w:r>
      <w:r>
        <w:rPr>
          <w:rFonts w:ascii="微软雅黑" w:hAnsi="微软雅黑" w:eastAsia="微软雅黑"/>
          <w:sz w:val="28"/>
        </w:rPr>
        <w:t>b   e   d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看起来像一张床！</w:t>
        <w:br/>
      </w:r>
      <w:r>
        <w:rPr>
          <w:rFonts w:ascii="微软雅黑" w:hAnsi="微软雅黑" w:eastAsia="微软雅黑"/>
          <w:sz w:val="28"/>
        </w:rPr>
        <w:t>b 是床头，d 是床尾</w:t>
        <w:br/>
      </w:r>
      <w:r>
        <w:rPr>
          <w:rFonts w:ascii="微软雅黑" w:hAnsi="微软雅黑" w:eastAsia="微软雅黑"/>
          <w:sz w:val="28"/>
        </w:rPr>
        <w:t>中间的 e 是床垫</w:t>
        <w:br/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口诀</w:t>
      </w:r>
      <w:r>
        <w:rPr>
          <w:rFonts w:ascii="微软雅黑" w:hAnsi="微软雅黑" w:eastAsia="微软雅黑"/>
          <w:sz w:val="28"/>
        </w:rPr>
        <w:t>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bed</w:t>
      </w:r>
      <w:r>
        <w:rPr>
          <w:rFonts w:ascii="微软雅黑" w:hAnsi="微软雅黑" w:eastAsia="微软雅黑"/>
          <w:sz w:val="28"/>
        </w:rPr>
        <w:t xml:space="preserve"> 就像一张床，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b 在左，d 在右，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中间躺着小 e e！</w:t>
      </w:r>
    </w:p>
    <w:p>
      <w:r>
        <w:rPr>
          <w:rFonts w:ascii="微软雅黑" w:hAnsi="微软雅黑" w:eastAsia="微软雅黑"/>
          <w:b/>
          <w:color w:val="CC6600"/>
          <w:sz w:val="32"/>
        </w:rPr>
        <w:t>图像记忆法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字母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记忆图像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口诀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**b**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🏈 橄榄球（竖线+圆球）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 像橄榄球，先竖后圆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**d**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🥁 鼓（圆+竖线）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 像小鼓，先圆后竖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r>
        <w:rPr>
          <w:rFonts w:ascii="微软雅黑" w:hAnsi="微软雅黑" w:eastAsia="微软雅黑"/>
          <w:b/>
          <w:color w:val="CC6600"/>
          <w:sz w:val="32"/>
        </w:rPr>
        <w:t>每天练习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**手势练习**：每天用手势检查 b 和 d 各5次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**书写练习**：在四线格中写 b 和 d 各10遍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**朗读练习**：读 b 和 d 开头的单词各5个</w:t>
      </w:r>
    </w:p>
    <w:p>
      <w:r>
        <w:rPr>
          <w:rFonts w:ascii="微软雅黑" w:hAnsi="微软雅黑" w:eastAsia="微软雅黑"/>
          <w:b/>
          <w:color w:val="CC6600"/>
          <w:sz w:val="32"/>
        </w:rPr>
        <w:t>练习步骤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看到字母 → 先用手势确认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读出正确发音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写下来检查</w:t>
      </w:r>
    </w:p>
    <w:p>
      <w:r>
        <w:rPr>
          <w:rFonts w:ascii="微软雅黑" w:hAnsi="微软雅黑" w:eastAsia="微软雅黑"/>
          <w:b/>
          <w:color w:val="CC6600"/>
          <w:sz w:val="32"/>
        </w:rPr>
        <w:t>家长辅导建议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让孩子用手势自我检查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不要着急，这是正常的混淆现象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多鼓励，少批评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可以用"bed"单词作为检查工具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记住</w:t>
      </w:r>
      <w:r>
        <w:rPr>
          <w:rFonts w:ascii="微软雅黑" w:hAnsi="微软雅黑" w:eastAsia="微软雅黑"/>
          <w:sz w:val="28"/>
        </w:rPr>
        <w:t>：左手 b，右手 d，bed 是张小床床！🛏️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第22课：p 和 q 区分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 和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  <w:t xml:space="preserve"> 也是一对容易混淆的字母！它们和 b、d 一样，都是"镜像"关系。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字母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/p/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双唇闭合，爆破音（清辅音）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/kw/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双唇圆起，发 kw 音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p 的发音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👄 **嘴巴动作**：双唇紧闭，然后突然张开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🎈 **记忆方法**：像吹泡泡，嘴唇先闭再张开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📢 **声音**：轻声读"泼"（不振动声带）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⚠️ **注意**：p 是清辅音，声带不振动</w:t>
      </w:r>
    </w:p>
    <w:p>
      <w:r>
        <w:rPr>
          <w:rFonts w:ascii="微软雅黑" w:hAnsi="微软雅黑" w:eastAsia="微软雅黑"/>
          <w:b/>
          <w:color w:val="CC6600"/>
          <w:sz w:val="32"/>
        </w:rPr>
        <w:t>q 的发音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👄 **嘴巴动作**：嘴唇圆起，像吹口哨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📢 **声音**：读"kw"（克+乌）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⚠️ **注意**：q 几乎总是和 u 一起出现，发 /kw/ 音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p 开头的单词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例句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钢笔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I have a **p**en.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**p**ig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猪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**p**ig is **p**ink.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**p**an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平底锅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Cook in a **p**an.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**p**ot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锅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**p**ot is hot.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**p**at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轻拍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**P**at the dog.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**p**in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大头针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Use a **p**in.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笔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Write with a **p**en.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**p**ark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公园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Let's go to the **p**ark.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q 开头的单词（qu 组合）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例句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**qu**een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女王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The **qu**een is kind.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**qu**ick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快的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Be **qu**ick!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**qu**iet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安静的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Please be **qu**iet.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**qu**est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探索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Go on a **qu**est.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**qu**ilt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被子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Sleep under a **qu**ilt.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**qu**ack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鸭子叫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Ducks **qu**ack.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对比练习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读一读，注意 p 和 q 的区别：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p 单词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q 单词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**p**en (笔)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**qu**een (女王)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**p**ig (猪)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**qu**ick (快的)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**p**an (锅)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**qu**ilt (被子)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**p**ot (锅)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**qu**est (探索)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p 的拼读练习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p-e-n → **pen** (笔)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p-i-g → **pig** (猪)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p-a-n → **pan** (平底锅)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p-o-t → **pot** (锅)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p-a-t → **pat** (轻拍)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p-i-n → **pin** (大头针)</w:t>
      </w:r>
    </w:p>
    <w:p>
      <w:r>
        <w:rPr>
          <w:rFonts w:ascii="微软雅黑" w:hAnsi="微软雅黑" w:eastAsia="微软雅黑"/>
          <w:b/>
          <w:color w:val="CC6600"/>
          <w:sz w:val="32"/>
        </w:rPr>
        <w:t>qu 的拼读练习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qu-ee-n → **queen** (女王)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qu-i-ck → **quick** (快的)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qu-i-et → **quiet** (安静的)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qu-i-lt → **quilt** (被子)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r>
        <w:rPr>
          <w:rFonts w:ascii="微软雅黑" w:hAnsi="微软雅黑" w:eastAsia="微软雅黑"/>
          <w:b/>
          <w:color w:val="CC6600"/>
          <w:sz w:val="32"/>
        </w:rPr>
        <w:t>👸 女王和粉红猪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The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 xml:space="preserve">een has a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ink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>ig.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(女王有一只粉红色的猪。)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The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ig likes to run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>ick.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(这只猪喜欢快跑。)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"\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 xml:space="preserve">ack!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>ack!" says the duck.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("嘎嘎！"鸭子说。)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"Be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 xml:space="preserve">iet!" says the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>een.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("安静！"女王说。)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The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ig sits on a </w:t>
      </w:r>
      <w:r>
        <w:rPr>
          <w:rFonts w:ascii="微软雅黑" w:hAnsi="微软雅黑" w:eastAsia="微软雅黑"/>
          <w:b/>
          <w:sz w:val="28"/>
        </w:rPr>
        <w:t>qu</w:t>
      </w:r>
      <w:r>
        <w:rPr>
          <w:rFonts w:ascii="微软雅黑" w:hAnsi="微软雅黑" w:eastAsia="微软雅黑"/>
          <w:sz w:val="28"/>
        </w:rPr>
        <w:t>ilt.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(猪坐在被子上。)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They are ha</w:t>
      </w:r>
      <w:r>
        <w:rPr>
          <w:rFonts w:ascii="微软雅黑" w:hAnsi="微软雅黑" w:eastAsia="微软雅黑"/>
          <w:b/>
          <w:sz w:val="28"/>
        </w:rPr>
        <w:t>pp</w:t>
      </w:r>
      <w:r>
        <w:rPr>
          <w:rFonts w:ascii="微软雅黑" w:hAnsi="微软雅黑" w:eastAsia="微软雅黑"/>
          <w:sz w:val="28"/>
        </w:rPr>
        <w:t>y.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(他们很开心。)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圈出正确的字母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en → 笔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uick → 快的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ig → 猪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ueen → 女王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an → 平底锅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(p / q) uilt → 被子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填入 p 或 qu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\_\_\_en (笔)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\_\_\_een (女王)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\_\_\_ig (猪)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\_\_\_ick (快的)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\_\_\_ot (锅)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\_\_\_ilt (被子)</w:t>
      </w:r>
    </w:p>
    <w:p>
      <w:r>
        <w:rPr>
          <w:rFonts w:ascii="微软雅黑" w:hAnsi="微软雅黑" w:eastAsia="微软雅黑"/>
          <w:b/>
          <w:color w:val="CC6600"/>
          <w:sz w:val="32"/>
        </w:rPr>
        <w:t>3. 读句子，圈出 p 和 qu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The **p**ig is **p**ink.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The **qu**een is **qu**iet.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I have a **p**en and a **qu**ilt.</w:t>
      </w:r>
    </w:p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错误1：字形混淆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 看成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  <w:t xml:space="preserve"> 看成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p：竖线在右边，圆圈在左下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q：竖线在左边，圆圈在右下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错误2：发音错误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 读成 /b/（浊辅音）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单独读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  <w:t>，忘记它总是和 u 一起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p：清辅音，声带不振动，轻声"泼"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q：总是 qu 一起，读 /kw/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错误3：拼写错误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pig</w:t>
      </w:r>
      <w:r>
        <w:rPr>
          <w:rFonts w:ascii="微软雅黑" w:hAnsi="微软雅黑" w:eastAsia="微软雅黑"/>
          <w:sz w:val="28"/>
        </w:rPr>
        <w:t xml:space="preserve"> 写成 </w:t>
      </w:r>
      <w:r>
        <w:rPr>
          <w:rFonts w:ascii="微软雅黑" w:hAnsi="微软雅黑" w:eastAsia="微软雅黑"/>
          <w:b/>
          <w:sz w:val="28"/>
        </w:rPr>
        <w:t>qig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queen</w:t>
      </w:r>
      <w:r>
        <w:rPr>
          <w:rFonts w:ascii="微软雅黑" w:hAnsi="微软雅黑" w:eastAsia="微软雅黑"/>
          <w:sz w:val="28"/>
        </w:rPr>
        <w:t xml:space="preserve"> 写成 </w:t>
      </w:r>
      <w:r>
        <w:rPr>
          <w:rFonts w:ascii="微软雅黑" w:hAnsi="微软雅黑" w:eastAsia="微软雅黑"/>
          <w:b/>
          <w:sz w:val="28"/>
        </w:rPr>
        <w:t>pueen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：记住 q 总是和 u 做朋友！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手势记忆法 ⭐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左手 p，右手 q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左手：伸出食指向下，大拇指握拳</w:t>
        <w:br/>
      </w:r>
      <w:r>
        <w:rPr>
          <w:rFonts w:ascii="微软雅黑" w:hAnsi="微软雅黑" w:eastAsia="微软雅黑"/>
          <w:sz w:val="28"/>
        </w:rPr>
        <w:t xml:space="preserve">      看起来像小写 p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 xml:space="preserve">      |</w:t>
        <w:br/>
      </w:r>
      <w:r>
        <w:rPr>
          <w:rFonts w:ascii="微软雅黑" w:hAnsi="微软雅黑" w:eastAsia="微软雅黑"/>
          <w:sz w:val="28"/>
        </w:rPr>
        <w:t xml:space="preserve">      |</w:t>
        <w:br/>
      </w:r>
      <w:r>
        <w:rPr>
          <w:rFonts w:ascii="微软雅黑" w:hAnsi="微软雅黑" w:eastAsia="微软雅黑"/>
          <w:sz w:val="28"/>
        </w:rPr>
        <w:t xml:space="preserve">      |___</w:t>
        <w:br/>
      </w:r>
      <w:r>
        <w:rPr>
          <w:rFonts w:ascii="微软雅黑" w:hAnsi="微软雅黑" w:eastAsia="微软雅黑"/>
          <w:sz w:val="28"/>
        </w:rPr>
        <w:t xml:space="preserve">      |   |</w:t>
        <w:br/>
      </w:r>
      <w:r>
        <w:rPr>
          <w:rFonts w:ascii="微软雅黑" w:hAnsi="微软雅黑" w:eastAsia="微软雅黑"/>
          <w:sz w:val="28"/>
        </w:rPr>
        <w:t xml:space="preserve">      |___|</w:t>
        <w:br/>
      </w:r>
      <w:r>
        <w:rPr>
          <w:rFonts w:ascii="微软雅黑" w:hAnsi="微软雅黑" w:eastAsia="微软雅黑"/>
          <w:sz w:val="28"/>
        </w:rPr>
        <w:t xml:space="preserve">       p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>右手：伸出食指向下，大拇指握拳</w:t>
        <w:br/>
      </w:r>
      <w:r>
        <w:rPr>
          <w:rFonts w:ascii="微软雅黑" w:hAnsi="微软雅黑" w:eastAsia="微软雅黑"/>
          <w:sz w:val="28"/>
        </w:rPr>
        <w:t xml:space="preserve">      看起来像小写 q</w:t>
        <w:br/>
      </w:r>
      <w:r>
        <w:rPr>
          <w:rFonts w:ascii="微软雅黑" w:hAnsi="微软雅黑" w:eastAsia="微软雅黑"/>
          <w:sz w:val="28"/>
        </w:rPr>
        <w:t xml:space="preserve">      </w:t>
        <w:br/>
      </w:r>
      <w:r>
        <w:rPr>
          <w:rFonts w:ascii="微软雅黑" w:hAnsi="微软雅黑" w:eastAsia="微软雅黑"/>
          <w:sz w:val="28"/>
        </w:rPr>
        <w:t xml:space="preserve">          |</w:t>
        <w:br/>
      </w:r>
      <w:r>
        <w:rPr>
          <w:rFonts w:ascii="微软雅黑" w:hAnsi="微软雅黑" w:eastAsia="微软雅黑"/>
          <w:sz w:val="28"/>
        </w:rPr>
        <w:t xml:space="preserve">          |</w:t>
        <w:br/>
      </w:r>
      <w:r>
        <w:rPr>
          <w:rFonts w:ascii="微软雅黑" w:hAnsi="微软雅黑" w:eastAsia="微软雅黑"/>
          <w:sz w:val="28"/>
        </w:rPr>
        <w:t xml:space="preserve">       ___|</w:t>
        <w:br/>
      </w:r>
      <w:r>
        <w:rPr>
          <w:rFonts w:ascii="微软雅黑" w:hAnsi="微软雅黑" w:eastAsia="微软雅黑"/>
          <w:sz w:val="28"/>
        </w:rPr>
        <w:t xml:space="preserve">      |   |</w:t>
        <w:br/>
      </w:r>
      <w:r>
        <w:rPr>
          <w:rFonts w:ascii="微软雅黑" w:hAnsi="微软雅黑" w:eastAsia="微软雅黑"/>
          <w:sz w:val="28"/>
        </w:rPr>
        <w:t xml:space="preserve">      |___|</w:t>
        <w:br/>
      </w:r>
      <w:r>
        <w:rPr>
          <w:rFonts w:ascii="微软雅黑" w:hAnsi="微软雅黑" w:eastAsia="微软雅黑"/>
          <w:sz w:val="28"/>
        </w:rPr>
        <w:t xml:space="preserve">         q</w:t>
        <w:br/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口诀</w:t>
      </w:r>
      <w:r>
        <w:rPr>
          <w:rFonts w:ascii="微软雅黑" w:hAnsi="微软雅黑" w:eastAsia="微软雅黑"/>
          <w:sz w:val="28"/>
        </w:rPr>
        <w:t>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左手比个 1 👆，就是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>！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右手比个 1 👆，就是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  <w:t>！</w:t>
      </w:r>
    </w:p>
    <w:p>
      <w:r>
        <w:rPr>
          <w:rFonts w:ascii="微软雅黑" w:hAnsi="微软雅黑" w:eastAsia="微软雅黑"/>
          <w:b/>
          <w:color w:val="CC6600"/>
          <w:sz w:val="32"/>
        </w:rPr>
        <w:t>字母形状记忆法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p：竖线在右，圆在左下</w:t>
        <w:br/>
      </w:r>
      <w:r>
        <w:rPr>
          <w:rFonts w:ascii="微软雅黑" w:hAnsi="微软雅黑" w:eastAsia="微软雅黑"/>
          <w:sz w:val="28"/>
        </w:rPr>
        <w:t xml:space="preserve">   |</w:t>
        <w:br/>
      </w:r>
      <w:r>
        <w:rPr>
          <w:rFonts w:ascii="微软雅黑" w:hAnsi="微软雅黑" w:eastAsia="微软雅黑"/>
          <w:sz w:val="28"/>
        </w:rPr>
        <w:t xml:space="preserve">   |</w:t>
        <w:br/>
      </w:r>
      <w:r>
        <w:rPr>
          <w:rFonts w:ascii="微软雅黑" w:hAnsi="微软雅黑" w:eastAsia="微软雅黑"/>
          <w:sz w:val="28"/>
        </w:rPr>
        <w:t xml:space="preserve">   ●</w:t>
        <w:br/>
      </w:r>
      <w:r>
        <w:rPr>
          <w:rFonts w:ascii="微软雅黑" w:hAnsi="微软雅黑" w:eastAsia="微软雅黑"/>
          <w:sz w:val="28"/>
        </w:rPr>
        <w:t xml:space="preserve">   </w:t>
        <w:br/>
      </w:r>
      <w:r>
        <w:rPr>
          <w:rFonts w:ascii="微软雅黑" w:hAnsi="微软雅黑" w:eastAsia="微软雅黑"/>
          <w:sz w:val="28"/>
        </w:rPr>
        <w:t>q：竖线在左，圆在右下</w:t>
        <w:br/>
      </w:r>
      <w:r>
        <w:rPr>
          <w:rFonts w:ascii="微软雅黑" w:hAnsi="微软雅黑" w:eastAsia="微软雅黑"/>
          <w:sz w:val="28"/>
        </w:rPr>
        <w:t xml:space="preserve">   |</w:t>
        <w:br/>
      </w:r>
      <w:r>
        <w:rPr>
          <w:rFonts w:ascii="微软雅黑" w:hAnsi="微软雅黑" w:eastAsia="微软雅黑"/>
          <w:sz w:val="28"/>
        </w:rPr>
        <w:t xml:space="preserve">   |</w:t>
        <w:br/>
      </w:r>
      <w:r>
        <w:rPr>
          <w:rFonts w:ascii="微软雅黑" w:hAnsi="微软雅黑" w:eastAsia="微软雅黑"/>
          <w:sz w:val="28"/>
        </w:rPr>
        <w:t xml:space="preserve">     ●</w:t>
        <w:br/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口诀</w:t>
      </w:r>
      <w:r>
        <w:rPr>
          <w:rFonts w:ascii="微软雅黑" w:hAnsi="微软雅黑" w:eastAsia="微软雅黑"/>
          <w:sz w:val="28"/>
        </w:rPr>
        <w:t>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p</w:t>
      </w:r>
      <w:r>
        <w:rPr>
          <w:rFonts w:ascii="微软雅黑" w:hAnsi="微软雅黑" w:eastAsia="微软雅黑"/>
          <w:sz w:val="28"/>
        </w:rPr>
        <w:t xml:space="preserve"> 的圆圈在左边，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q</w:t>
      </w:r>
      <w:r>
        <w:rPr>
          <w:rFonts w:ascii="微软雅黑" w:hAnsi="微软雅黑" w:eastAsia="微软雅黑"/>
          <w:sz w:val="28"/>
        </w:rPr>
        <w:t xml:space="preserve"> 的圆圈在右边！</w:t>
      </w:r>
    </w:p>
    <w:p>
      <w:r>
        <w:rPr>
          <w:rFonts w:ascii="微软雅黑" w:hAnsi="微软雅黑" w:eastAsia="微软雅黑"/>
          <w:b/>
          <w:color w:val="CC6600"/>
          <w:sz w:val="32"/>
        </w:rPr>
        <w:t>联想记忆法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字母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联想图像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记忆方法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**p**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🐷 猪 (pig)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p 开头像猪尾巴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**q**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👸 女王 (queen)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q 有皇冠的感觉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q 的特殊规则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q 总是和 u 做朋友！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q + u = qu (kw 音)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queen (女王)</w:t>
        <w:br/>
      </w:r>
      <w:r>
        <w:rPr>
          <w:rFonts w:ascii="微软雅黑" w:hAnsi="微软雅黑" w:eastAsia="微软雅黑"/>
          <w:sz w:val="28"/>
        </w:rPr>
        <w:t>quick (快的)</w:t>
        <w:br/>
      </w:r>
      <w:r>
        <w:rPr>
          <w:rFonts w:ascii="微软雅黑" w:hAnsi="微软雅黑" w:eastAsia="微软雅黑"/>
          <w:sz w:val="28"/>
        </w:rPr>
        <w:t>quiet (安静的)</w:t>
        <w:br/>
      </w:r>
      <w:r>
        <w:rPr>
          <w:rFonts w:ascii="微软雅黑" w:hAnsi="微软雅黑" w:eastAsia="微软雅黑"/>
          <w:sz w:val="28"/>
        </w:rPr>
        <w:t>quilt (被子)</w:t>
        <w:br/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口诀</w:t>
      </w:r>
      <w:r>
        <w:rPr>
          <w:rFonts w:ascii="微软雅黑" w:hAnsi="微软雅黑" w:eastAsia="微软雅黑"/>
          <w:sz w:val="28"/>
        </w:rPr>
        <w:t>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q 一个人不说话，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要和 u 做朋友，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&gt; 一起发 kw 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r>
        <w:rPr>
          <w:rFonts w:ascii="微软雅黑" w:hAnsi="微软雅黑" w:eastAsia="微软雅黑"/>
          <w:b/>
          <w:color w:val="CC6600"/>
          <w:sz w:val="32"/>
        </w:rPr>
        <w:t>每天练习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**手势练习**：每天用手势确认 p 和 q 各5次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**书写练习**：在四线格中写 p 和 q 各10遍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**朗读练习**：读 p 和 qu 开头的单词各5个</w:t>
      </w:r>
    </w:p>
    <w:p>
      <w:r>
        <w:rPr>
          <w:rFonts w:ascii="微软雅黑" w:hAnsi="微软雅黑" w:eastAsia="微软雅黑"/>
          <w:b/>
          <w:color w:val="CC6600"/>
          <w:sz w:val="32"/>
        </w:rPr>
        <w:t>区分技巧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**看位置**：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p：圆圈在左下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q：圆圈在右下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**用手势**：左手 p，右手 q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**记住规则**：q 总是和 u 一起</w:t>
      </w:r>
    </w:p>
    <w:p>
      <w:r>
        <w:rPr>
          <w:rFonts w:ascii="微软雅黑" w:hAnsi="微软雅黑" w:eastAsia="微软雅黑"/>
          <w:b/>
          <w:color w:val="CC6600"/>
          <w:sz w:val="32"/>
        </w:rPr>
        <w:t>家长辅导建议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 和 q 的混淆比 b 和 d 少见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重点记住 q 总是和 u 做朋友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多用"queen"、"quick"等常见词练习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记住</w:t>
      </w:r>
      <w:r>
        <w:rPr>
          <w:rFonts w:ascii="微软雅黑" w:hAnsi="微软雅黑" w:eastAsia="微软雅黑"/>
          <w:sz w:val="28"/>
        </w:rPr>
        <w:t>：左手 p，右手 q，q 总和 u 做朋友！👫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第23课：短元音 vs 长元音对比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元音有</w:t>
      </w:r>
      <w:r>
        <w:rPr>
          <w:rFonts w:ascii="微软雅黑" w:hAnsi="微软雅黑" w:eastAsia="微软雅黑"/>
          <w:b/>
          <w:sz w:val="28"/>
        </w:rPr>
        <w:t>短音</w:t>
      </w:r>
      <w:r>
        <w:rPr>
          <w:rFonts w:ascii="微软雅黑" w:hAnsi="微软雅黑" w:eastAsia="微软雅黑"/>
          <w:sz w:val="28"/>
        </w:rPr>
        <w:t>和</w:t>
      </w:r>
      <w:r>
        <w:rPr>
          <w:rFonts w:ascii="微软雅黑" w:hAnsi="微软雅黑" w:eastAsia="微软雅黑"/>
          <w:b/>
          <w:sz w:val="28"/>
        </w:rPr>
        <w:t>长音</w:t>
      </w:r>
      <w:r>
        <w:rPr>
          <w:rFonts w:ascii="微软雅黑" w:hAnsi="微软雅黑" w:eastAsia="微软雅黑"/>
          <w:sz w:val="28"/>
        </w:rPr>
        <w:t>两种发音方式，这是英语拼读的核心规则！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类型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发音规则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例子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**短元音**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元音发本音的短促音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cat, bed, pig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**长元音**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元音发字母本音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cake, these, like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魔法 e 规则 ⭐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当单词末尾有</w:t>
      </w:r>
      <w:r>
        <w:rPr>
          <w:rFonts w:ascii="微软雅黑" w:hAnsi="微软雅黑" w:eastAsia="微软雅黑"/>
          <w:b/>
          <w:sz w:val="28"/>
        </w:rPr>
        <w:t>不发音的 e</w:t>
      </w:r>
      <w:r>
        <w:rPr>
          <w:rFonts w:ascii="微软雅黑" w:hAnsi="微软雅黑" w:eastAsia="微软雅黑"/>
          <w:sz w:val="28"/>
        </w:rPr>
        <w:t xml:space="preserve"> 时，前面的元音发</w:t>
      </w:r>
      <w:r>
        <w:rPr>
          <w:rFonts w:ascii="微软雅黑" w:hAnsi="微软雅黑" w:eastAsia="微软雅黑"/>
          <w:b/>
          <w:sz w:val="28"/>
        </w:rPr>
        <w:t>长音</w:t>
      </w:r>
      <w:r>
        <w:rPr>
          <w:rFonts w:ascii="微软雅黑" w:hAnsi="微软雅黑" w:eastAsia="微软雅黑"/>
          <w:sz w:val="28"/>
        </w:rPr>
        <w:t>！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短元音          长元音（魔法 e）</w:t>
        <w:br/>
      </w:r>
      <w:r>
        <w:rPr>
          <w:rFonts w:ascii="微软雅黑" w:hAnsi="微软雅黑" w:eastAsia="微软雅黑"/>
          <w:sz w:val="28"/>
        </w:rPr>
        <w:t>a /æ/  → a-e /eɪ/</w:t>
        <w:br/>
      </w:r>
      <w:r>
        <w:rPr>
          <w:rFonts w:ascii="微软雅黑" w:hAnsi="微软雅黑" w:eastAsia="微软雅黑"/>
          <w:sz w:val="28"/>
        </w:rPr>
        <w:t>e /e/  → e-e /iː/</w:t>
        <w:br/>
      </w:r>
      <w:r>
        <w:rPr>
          <w:rFonts w:ascii="微软雅黑" w:hAnsi="微软雅黑" w:eastAsia="微软雅黑"/>
          <w:sz w:val="28"/>
        </w:rPr>
        <w:t>i /ɪ/  → i-e /aɪ/</w:t>
        <w:br/>
      </w:r>
      <w:r>
        <w:rPr>
          <w:rFonts w:ascii="微软雅黑" w:hAnsi="微软雅黑" w:eastAsia="微软雅黑"/>
          <w:sz w:val="28"/>
        </w:rPr>
        <w:t>o /ɒ/  → o-e /əʊ/</w:t>
        <w:br/>
      </w:r>
      <w:r>
        <w:rPr>
          <w:rFonts w:ascii="微软雅黑" w:hAnsi="微软雅黑" w:eastAsia="微软雅黑"/>
          <w:sz w:val="28"/>
        </w:rPr>
        <w:t>u /ʌ/  → u-e /juː/</w:t>
        <w:br/>
      </w:r>
    </w:p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短元音发音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**a**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/æ/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嘴巴张大，短促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c**a**t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/e/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嘴巴微张，短促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b**e**d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**i**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/ɪ/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嘴巴微张，短促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p**i**g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**o**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/ɒ/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嘴巴圆起，短促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h**o**t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**u**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/ʌ/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嘴巴微张，短促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c**u**p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长元音发音（魔法 e）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**a-e**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/eɪ/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嘴巴从大到扁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c**a**k**e**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**i-e**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/aɪ/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嘴巴从扁平到圆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l**i**k**e**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**o-e**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/əʊ/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嘴巴从圆到扁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h**o**m**e**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**u-e**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/juː/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嘴巴扁到圆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c**u**t**e**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📝 单词对比列表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a vs a-e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猫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c**a**k**e**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蛋糕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m**a**d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生气的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m**a**d**e**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制作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能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c**a**n**e**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手杖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帽子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h**a**t**e**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讨厌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胖的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f**a**t**e**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命运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老鼠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r**a**t**e**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比率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i vs i-e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p**i**g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猪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p**i**n**e**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松树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k**i**t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工具箱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k**i**t**e**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风筝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一点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b**i**t**e**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咬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r**i**d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摆脱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r**i**d**e**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骑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打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h**i**t**e**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合适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f**i**t**e**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o vs o-e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热的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h**o**m**e**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家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n**o**t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n**o**t**e**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笔记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h**o**p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单脚跳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h**o**p**e**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希望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c**o**p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警察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c**o**p**e**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应对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m**o**p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拖把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m**o**p**e**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闷闷不乐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u vs u-e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可爱的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c**u**b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幼兽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c**u**b**e**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立方体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t**u**b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浴缸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t**u**b**e**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管子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f**u**n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有趣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f**u**n**e**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b**u**s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公交车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b**u**s**e**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魔法 e 变身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cat + e = cate → cake (蛋糕)</w:t>
        <w:br/>
      </w:r>
      <w:r>
        <w:rPr>
          <w:rFonts w:ascii="微软雅黑" w:hAnsi="微软雅黑" w:eastAsia="微软雅黑"/>
          <w:sz w:val="28"/>
        </w:rPr>
        <w:t>kit + e = kite (风筝)</w:t>
        <w:br/>
      </w:r>
      <w:r>
        <w:rPr>
          <w:rFonts w:ascii="微软雅黑" w:hAnsi="微软雅黑" w:eastAsia="微软雅黑"/>
          <w:sz w:val="28"/>
        </w:rPr>
        <w:t>hop + e = hope (希望)</w:t>
        <w:br/>
      </w:r>
      <w:r>
        <w:rPr>
          <w:rFonts w:ascii="微软雅黑" w:hAnsi="微软雅黑" w:eastAsia="微软雅黑"/>
          <w:sz w:val="28"/>
        </w:rPr>
        <w:t>cut + e = cute (可爱的)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对比朗读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读一读，感受短音和长音的区别：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**cat** (猫) → **cake** (蛋糕)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**kit** (工具箱) → **kite** (风筝)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**hop** (单脚跳) → **hope** (希望)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**cut** (切) → **cute** (可爱的)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**bit** (一点) → **bite** (咬)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**not** (不) → **note** (笔记)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r>
        <w:rPr>
          <w:rFonts w:ascii="微软雅黑" w:hAnsi="微软雅黑" w:eastAsia="微软雅黑"/>
          <w:b/>
          <w:color w:val="CC6600"/>
          <w:sz w:val="32"/>
        </w:rPr>
        <w:t>🎂 蛋糕和猫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have a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(我有一只猫。)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is f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(这只猫很胖。)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I m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d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a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k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>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(我做了一个蛋糕。)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l</w:t>
      </w:r>
      <w:r>
        <w:rPr>
          <w:rFonts w:ascii="微软雅黑" w:hAnsi="微软雅黑" w:eastAsia="微软雅黑"/>
          <w:b/>
          <w:sz w:val="28"/>
        </w:rPr>
        <w:t>i</w:t>
      </w:r>
      <w:r>
        <w:rPr>
          <w:rFonts w:ascii="微软雅黑" w:hAnsi="微软雅黑" w:eastAsia="微软雅黑"/>
          <w:sz w:val="28"/>
        </w:rPr>
        <w:t>k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>s 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k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>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(这只猫喜欢蛋糕。)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"\Y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m! It's c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>!" says 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("好吃！真可爱！"猫说。)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Now I h</w:t>
      </w:r>
      <w:r>
        <w:rPr>
          <w:rFonts w:ascii="微软雅黑" w:hAnsi="微软雅黑" w:eastAsia="微软雅黑"/>
          <w:b/>
          <w:sz w:val="28"/>
        </w:rPr>
        <w:t>o</w:t>
      </w:r>
      <w:r>
        <w:rPr>
          <w:rFonts w:ascii="微软雅黑" w:hAnsi="微软雅黑" w:eastAsia="微软雅黑"/>
          <w:sz w:val="28"/>
        </w:rPr>
        <w:t>p</w:t>
      </w:r>
      <w:r>
        <w:rPr>
          <w:rFonts w:ascii="微软雅黑" w:hAnsi="微软雅黑" w:eastAsia="微软雅黑"/>
          <w:b/>
          <w:sz w:val="28"/>
        </w:rPr>
        <w:t>e</w:t>
      </w:r>
      <w:r>
        <w:rPr>
          <w:rFonts w:ascii="微软雅黑" w:hAnsi="微软雅黑" w:eastAsia="微软雅黑"/>
          <w:sz w:val="28"/>
        </w:rPr>
        <w:t xml:space="preserve"> 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is not too f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t!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(现在我希望这只猫不要太胖！)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判断短音还是长音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圈出正确的答案：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cat (短音 / 长音)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cake (短音 / 长音)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pig (短音 / 长音)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like (短音 / 长音)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hot (短音 / 长音)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home (短音 / 长音)</w:t>
      </w:r>
    </w:p>
    <w:p>
      <w:r>
        <w:rPr>
          <w:rFonts w:ascii="微软雅黑" w:hAnsi="微软雅黑" w:eastAsia="微软雅黑"/>
          <w:b/>
          <w:color w:val="CC6600"/>
          <w:sz w:val="32"/>
        </w:rPr>
        <w:t>2. 加上魔法 e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把短元音单词变成长元音单词：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can → c\_\_n\_\_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kit → k\_\_t\_\_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hop → h\_\_p\_\_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cut → c\_\_t\_\_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bit → b\_\_t\_\_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not → n\_\_t\_\_</w:t>
      </w:r>
    </w:p>
    <w:p>
      <w:r>
        <w:rPr>
          <w:rFonts w:ascii="微软雅黑" w:hAnsi="微软雅黑" w:eastAsia="微软雅黑"/>
          <w:b/>
          <w:color w:val="CC6600"/>
          <w:sz w:val="32"/>
        </w:rPr>
        <w:t>3. 读一读，分类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把单词分类到正确的框里：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单词</w:t>
      </w:r>
      <w:r>
        <w:rPr>
          <w:rFonts w:ascii="微软雅黑" w:hAnsi="微软雅黑" w:eastAsia="微软雅黑"/>
          <w:sz w:val="28"/>
        </w:rPr>
        <w:t>：cat, cake, pig, like, hot, home, cut, cute, bit, bite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短元音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长元音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错误1：忽略魔法 e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cake</w:t>
      </w:r>
      <w:r>
        <w:rPr>
          <w:rFonts w:ascii="微软雅黑" w:hAnsi="微软雅黑" w:eastAsia="微软雅黑"/>
          <w:sz w:val="28"/>
        </w:rPr>
        <w:t xml:space="preserve"> 读成 /kæt/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kite</w:t>
      </w:r>
      <w:r>
        <w:rPr>
          <w:rFonts w:ascii="微软雅黑" w:hAnsi="微软雅黑" w:eastAsia="微软雅黑"/>
          <w:sz w:val="28"/>
        </w:rPr>
        <w:t xml:space="preserve"> 读成 /kɪt/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：看到词尾 e，前面元音读长音！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错误2：短音读太长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cat</w:t>
      </w:r>
      <w:r>
        <w:rPr>
          <w:rFonts w:ascii="微软雅黑" w:hAnsi="微软雅黑" w:eastAsia="微软雅黑"/>
          <w:sz w:val="28"/>
        </w:rPr>
        <w:t xml:space="preserve"> 读成 /keɪt/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pig</w:t>
      </w:r>
      <w:r>
        <w:rPr>
          <w:rFonts w:ascii="微软雅黑" w:hAnsi="微软雅黑" w:eastAsia="微软雅黑"/>
          <w:sz w:val="28"/>
        </w:rPr>
        <w:t xml:space="preserve"> 读成 /paɪg/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：短元音要短促有力！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错误3：长音不够长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cake</w:t>
      </w:r>
      <w:r>
        <w:rPr>
          <w:rFonts w:ascii="微软雅黑" w:hAnsi="微软雅黑" w:eastAsia="微软雅黑"/>
          <w:sz w:val="28"/>
        </w:rPr>
        <w:t xml:space="preserve"> 读成 /kæk/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home</w:t>
      </w:r>
      <w:r>
        <w:rPr>
          <w:rFonts w:ascii="微软雅黑" w:hAnsi="微软雅黑" w:eastAsia="微软雅黑"/>
          <w:sz w:val="28"/>
        </w:rPr>
        <w:t xml:space="preserve"> 读成 /hɒm/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：长元音要读出字母本音！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魔法 e 的故事 ⭐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从前有一个小写字母 e，它很害羞，不爱说话。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但是它有一种神奇的魔法！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当它站在单词末尾时，它会悄悄地跳过中间的辅音，</w:t>
        <w:br/>
      </w:r>
      <w:r>
        <w:rPr>
          <w:rFonts w:ascii="微软雅黑" w:hAnsi="微软雅黑" w:eastAsia="微软雅黑"/>
          <w:sz w:val="28"/>
        </w:rPr>
        <w:t>对前面的元音说："大声说出你的名字！"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于是：</w:t>
        <w:br/>
      </w:r>
      <w:r>
        <w:rPr>
          <w:rFonts w:ascii="微软雅黑" w:hAnsi="微软雅黑" w:eastAsia="微软雅黑"/>
          <w:sz w:val="28"/>
        </w:rPr>
        <w:t>a 从 /æ/ 变成 /eɪ/ (说自己的名字 A)</w:t>
        <w:br/>
      </w:r>
      <w:r>
        <w:rPr>
          <w:rFonts w:ascii="微软雅黑" w:hAnsi="微软雅黑" w:eastAsia="微软雅黑"/>
          <w:sz w:val="28"/>
        </w:rPr>
        <w:t>i 从 /ɪ/ 变成 /aɪ/ (说自己的名字 I)</w:t>
        <w:br/>
      </w:r>
      <w:r>
        <w:rPr>
          <w:rFonts w:ascii="微软雅黑" w:hAnsi="微软雅黑" w:eastAsia="微软雅黑"/>
          <w:sz w:val="28"/>
        </w:rPr>
        <w:t>o 从 /ɒ/ 变成 /əʊ/ (说自己的名字 O)</w:t>
        <w:br/>
      </w:r>
      <w:r>
        <w:rPr>
          <w:rFonts w:ascii="微软雅黑" w:hAnsi="微软雅黑" w:eastAsia="微软雅黑"/>
          <w:sz w:val="28"/>
        </w:rPr>
        <w:t>u 从 /ʌ/ 变成 /juː/ (说自己的名字 U)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这就是魔法 e 的秘密！✨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手势记忆法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短元音：手指快速弹一下 👆</w:t>
        <w:br/>
      </w:r>
      <w:r>
        <w:rPr>
          <w:rFonts w:ascii="微软雅黑" w:hAnsi="微软雅黑" w:eastAsia="微软雅黑"/>
          <w:sz w:val="28"/>
        </w:rPr>
        <w:t xml:space="preserve">       短促有力！</w:t>
        <w:br/>
      </w:r>
      <w:r>
        <w:rPr>
          <w:rFonts w:ascii="微软雅黑" w:hAnsi="微软雅黑" w:eastAsia="微软雅黑"/>
          <w:sz w:val="28"/>
        </w:rPr>
        <w:br/>
      </w:r>
      <w:r>
        <w:rPr>
          <w:rFonts w:ascii="微软雅黑" w:hAnsi="微软雅黑" w:eastAsia="微软雅黑"/>
          <w:sz w:val="28"/>
        </w:rPr>
        <w:t>长元音：手指慢慢画一个大圈 ⭕</w:t>
        <w:br/>
      </w:r>
      <w:r>
        <w:rPr>
          <w:rFonts w:ascii="微软雅黑" w:hAnsi="微软雅黑" w:eastAsia="微软雅黑"/>
          <w:sz w:val="28"/>
        </w:rPr>
        <w:t xml:space="preserve">       悠长饱满！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口诀记忆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短元音短促有力，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长元音说出名字。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魔法 e 在词尾，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前面元音变长音！</w:t>
      </w:r>
      <w:r>
        <w:rPr>
          <w:rFonts w:ascii="微软雅黑" w:hAnsi="微软雅黑" w:eastAsia="微软雅黑"/>
          <w:sz w:val="28"/>
        </w:rPr>
      </w:r>
    </w:p>
    <w:p>
      <w:r>
        <w:rPr>
          <w:rFonts w:ascii="微软雅黑" w:hAnsi="微软雅黑" w:eastAsia="微软雅黑"/>
          <w:b/>
          <w:color w:val="CC6600"/>
          <w:sz w:val="32"/>
        </w:rPr>
        <w:t>对比表格记忆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┌─────────────────────────────────────┐</w:t>
        <w:br/>
      </w:r>
      <w:r>
        <w:rPr>
          <w:rFonts w:ascii="微软雅黑" w:hAnsi="微软雅黑" w:eastAsia="微软雅黑"/>
          <w:sz w:val="28"/>
        </w:rPr>
        <w:t>│  短元音 = 快速弹一下  ⚡           │</w:t>
        <w:br/>
      </w:r>
      <w:r>
        <w:rPr>
          <w:rFonts w:ascii="微软雅黑" w:hAnsi="微软雅黑" w:eastAsia="微软雅黑"/>
          <w:sz w:val="28"/>
        </w:rPr>
        <w:t>│  长元音 = 慢慢画个圈  ⭕           │</w:t>
        <w:br/>
      </w:r>
      <w:r>
        <w:rPr>
          <w:rFonts w:ascii="微软雅黑" w:hAnsi="微软雅黑" w:eastAsia="微软雅黑"/>
          <w:sz w:val="28"/>
        </w:rPr>
        <w:t>│                                     │</w:t>
        <w:br/>
      </w:r>
      <w:r>
        <w:rPr>
          <w:rFonts w:ascii="微软雅黑" w:hAnsi="微软雅黑" w:eastAsia="微软雅黑"/>
          <w:sz w:val="28"/>
        </w:rPr>
        <w:t>│  有 e = 长，没 e = 短              │</w:t>
        <w:br/>
      </w:r>
      <w:r>
        <w:rPr>
          <w:rFonts w:ascii="微软雅黑" w:hAnsi="微软雅黑" w:eastAsia="微软雅黑"/>
          <w:sz w:val="28"/>
        </w:rPr>
        <w:t>│  cat → cake, kit → kite            │</w:t>
        <w:br/>
      </w:r>
      <w:r>
        <w:rPr>
          <w:rFonts w:ascii="微软雅黑" w:hAnsi="微软雅黑" w:eastAsia="微软雅黑"/>
          <w:sz w:val="28"/>
        </w:rPr>
        <w:t>└─────────────────────────────────────┘</w:t>
        <w:br/>
      </w:r>
    </w:p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r>
        <w:rPr>
          <w:rFonts w:ascii="微软雅黑" w:hAnsi="微软雅黑" w:eastAsia="微软雅黑"/>
          <w:b/>
          <w:color w:val="CC6600"/>
          <w:sz w:val="32"/>
        </w:rPr>
        <w:t>每天练习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**对比朗读**：每天读5组短长元音对比词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**魔法 e 练习**：给短元音词加 e，读出变化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**听音辨别**：听单词，判断是短音还是长音</w:t>
      </w:r>
    </w:p>
    <w:p>
      <w:r>
        <w:rPr>
          <w:rFonts w:ascii="微软雅黑" w:hAnsi="微软雅黑" w:eastAsia="微软雅黑"/>
          <w:b/>
          <w:color w:val="CC6600"/>
          <w:sz w:val="32"/>
        </w:rPr>
        <w:t>学习步骤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先掌握5个短元音发音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理解魔法 e 规则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练习短长元音对比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在阅读中巩固</w:t>
      </w:r>
    </w:p>
    <w:p>
      <w:r>
        <w:rPr>
          <w:rFonts w:ascii="微软雅黑" w:hAnsi="微软雅黑" w:eastAsia="微软雅黑"/>
          <w:b/>
          <w:color w:val="CC6600"/>
          <w:sz w:val="32"/>
        </w:rPr>
        <w:t>家长辅导建议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用手势帮助孩子感受长短区别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多用对比词练习（cat/cake, pig/pine）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鼓励孩子自己发现规律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可以用"魔法 e"的故事增加趣味性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记住</w:t>
      </w:r>
      <w:r>
        <w:rPr>
          <w:rFonts w:ascii="微软雅黑" w:hAnsi="微软雅黑" w:eastAsia="微软雅黑"/>
          <w:sz w:val="28"/>
        </w:rPr>
        <w:t>：魔法 e 让元音说出自己的名字！✨</w:t>
      </w:r>
    </w:p>
    <w:p>
      <w:r>
        <w:br w:type="page"/>
      </w:r>
    </w:p>
    <w:p>
      <w:pPr>
        <w:jc w:val="center"/>
      </w:pPr>
      <w:r>
        <w:rPr>
          <w:rFonts w:ascii="微软雅黑" w:hAnsi="微软雅黑" w:eastAsia="微软雅黑"/>
          <w:b/>
          <w:color w:val="0066CC"/>
          <w:sz w:val="44"/>
        </w:rPr>
        <w:t>第24课：易混淆元音对比</w:t>
      </w:r>
    </w:p>
    <w:p>
      <w:r>
        <w:rPr>
          <w:rFonts w:ascii="微软雅黑" w:hAnsi="微软雅黑" w:eastAsia="微软雅黑"/>
          <w:b/>
          <w:color w:val="00994C"/>
          <w:sz w:val="36"/>
        </w:rPr>
        <w:t>📚 概念讲解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有些元音发音很相似，容易混淆。这节课我们来对比这些"双胞胎"元音！</w:t>
      </w:r>
    </w:p>
    <w:p>
      <w:r>
        <w:rPr>
          <w:rFonts w:ascii="微软雅黑" w:hAnsi="微软雅黑" w:eastAsia="微软雅黑"/>
          <w:b/>
          <w:color w:val="CC6600"/>
          <w:sz w:val="32"/>
        </w:rPr>
        <w:t>易混淆元音组合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组合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音标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区别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**e /æ/**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/e/ vs /æ/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bed vs bad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**i /e/**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/ɪ/ vs /e/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sit vs set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**a /ʌ/**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/æ/ vs /ʌ/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cat vs cut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**u /ɔː/**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/ʌ/ vs /ɔː/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cup vs cop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🎯 发音技巧</w:t>
      </w:r>
    </w:p>
    <w:p>
      <w:r>
        <w:rPr>
          <w:rFonts w:ascii="微软雅黑" w:hAnsi="微软雅黑" w:eastAsia="微软雅黑"/>
          <w:b/>
          <w:color w:val="CC6600"/>
          <w:sz w:val="32"/>
        </w:rPr>
        <w:t>1. e vs a (短音)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/e/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嘴巴微张，像微笑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b**e**d (床)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**a**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/æ/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嘴巴张大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b**a**d (坏的)</w:t>
            </w:r>
          </w:p>
        </w:tc>
      </w:tr>
    </w:tbl>
    <w:p/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区别要点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e：嘴巴小，像微笑 😊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a：嘴巴大，像吃惊 😮</w:t>
      </w:r>
    </w:p>
    <w:p>
      <w:r>
        <w:rPr>
          <w:rFonts w:ascii="微软雅黑" w:hAnsi="微软雅黑" w:eastAsia="微软雅黑"/>
          <w:b/>
          <w:color w:val="CC6600"/>
          <w:sz w:val="32"/>
        </w:rPr>
        <w:t>2. i vs e (短音)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**i**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/ɪ/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嘴巴微张，更扁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s**i**t (坐)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**e**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/e/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嘴巴微张，稍开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s**e**t (放置)</w:t>
            </w:r>
          </w:p>
        </w:tc>
      </w:tr>
    </w:tbl>
    <w:p/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区别要点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i：嘴巴更扁，更紧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e：嘴巴稍开，像微笑</w:t>
      </w:r>
    </w:p>
    <w:p>
      <w:r>
        <w:rPr>
          <w:rFonts w:ascii="微软雅黑" w:hAnsi="微软雅黑" w:eastAsia="微软雅黑"/>
          <w:b/>
          <w:color w:val="CC6600"/>
          <w:sz w:val="32"/>
        </w:rPr>
        <w:t>3. a vs u (短音)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**a**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/æ/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嘴巴张大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c**a**t (猫)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**u**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/ʌ/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嘴巴微张，放松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 (切)</w:t>
            </w:r>
          </w:p>
        </w:tc>
      </w:tr>
    </w:tbl>
    <w:p/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区别要点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a：嘴巴很大，下巴向下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u：嘴巴放松，中性位置</w:t>
      </w:r>
    </w:p>
    <w:p>
      <w:r>
        <w:rPr>
          <w:rFonts w:ascii="微软雅黑" w:hAnsi="微软雅黑" w:eastAsia="微软雅黑"/>
          <w:b/>
          <w:color w:val="CC6600"/>
          <w:sz w:val="32"/>
        </w:rPr>
        <w:t>4. u vs o (短音)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发音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口型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记忆词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**u**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/ʌ/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嘴巴微张，放松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c**u**p (杯子)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**o**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/ɒ/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嘴巴圆起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c**o**p (警察)</w:t>
            </w:r>
          </w:p>
        </w:tc>
      </w:tr>
    </w:tbl>
    <w:p/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区别要点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u：嘴巴不圆，放松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o：嘴巴圆起，像吹口哨</w:t>
      </w:r>
    </w:p>
    <w:p>
      <w:r>
        <w:rPr>
          <w:rFonts w:ascii="微软雅黑" w:hAnsi="微软雅黑" w:eastAsia="微软雅黑"/>
          <w:b/>
          <w:color w:val="00994C"/>
          <w:sz w:val="36"/>
        </w:rPr>
        <w:t>📝 单词对比列表</w:t>
      </w:r>
    </w:p>
    <w:p>
      <w:r>
        <w:rPr>
          <w:rFonts w:ascii="微软雅黑" w:hAnsi="微软雅黑" w:eastAsia="微软雅黑"/>
          <w:b/>
          <w:color w:val="CC6600"/>
          <w:sz w:val="32"/>
        </w:rPr>
        <w:t>e vs a 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e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a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b**e**d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床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b**a**d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坏的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r**e**d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红色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r**a**d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激进的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m**e**n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男人(复数)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m**a**n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男人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p**e**n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笔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p**a**n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平底锅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t**e**n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十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t**a**n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晒黑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s**e**t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放置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坐(过去式)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i vs e 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i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e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s**e**t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放置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一点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b**e**t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打赌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p**i**n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大头针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p**e**n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笔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合适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f**e**t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h**i**t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打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h**e**t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l**i**d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盖子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l**e**d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领导(过去式)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a vs u 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a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u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猫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蝙蝠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b**u**t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但是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帽子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小屋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老鼠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车辙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垫子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m**u**t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f**a**t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胖的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f**u**t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u vs o 对比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u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o 单词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c**u**p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杯子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c**o**p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警察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n**u**t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坚果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n**o**t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不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小屋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h**o**t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热的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c**u**t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切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c**o**t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小床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g**u**n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枪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g**o**n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(无)</w:t>
            </w:r>
          </w:p>
        </w:tc>
      </w:tr>
      <w:tr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r**u**b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摩擦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r**o**b</w:t>
            </w:r>
          </w:p>
        </w:tc>
        <w:tc>
          <w:tcPr>
            <w:tcW w:type="dxa" w:w="2351"/>
          </w:tcPr>
          <w:p>
            <w:r>
              <w:rPr>
                <w:rFonts w:ascii="微软雅黑" w:hAnsi="微软雅黑" w:eastAsia="微软雅黑"/>
                <w:sz w:val="24"/>
              </w:rPr>
              <w:t>抢劫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🔤 拼读练习</w:t>
      </w:r>
    </w:p>
    <w:p>
      <w:r>
        <w:rPr>
          <w:rFonts w:ascii="微软雅黑" w:hAnsi="微软雅黑" w:eastAsia="微软雅黑"/>
          <w:b/>
          <w:color w:val="CC6600"/>
          <w:sz w:val="32"/>
        </w:rPr>
        <w:t>最小对立体练习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读一读，注意元音的细微差别：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e vs a:</w:t>
      </w:r>
      <w:r>
        <w:rPr>
          <w:rFonts w:ascii="微软雅黑" w:hAnsi="微软雅黑" w:eastAsia="微软雅黑"/>
          <w:sz w:val="28"/>
        </w:rPr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bed → bad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men → man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pen → pan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set → sat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i vs e:</w:t>
      </w:r>
      <w:r>
        <w:rPr>
          <w:rFonts w:ascii="微软雅黑" w:hAnsi="微软雅黑" w:eastAsia="微软雅黑"/>
          <w:sz w:val="28"/>
        </w:rPr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sit → set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bit → bet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pin → pen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lid → led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a vs u:</w:t>
      </w:r>
      <w:r>
        <w:rPr>
          <w:rFonts w:ascii="微软雅黑" w:hAnsi="微软雅黑" w:eastAsia="微软雅黑"/>
          <w:sz w:val="28"/>
        </w:rPr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cat → cut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bat → but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hat → hut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fat → (无)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u vs o:</w:t>
      </w:r>
      <w:r>
        <w:rPr>
          <w:rFonts w:ascii="微软雅黑" w:hAnsi="微软雅黑" w:eastAsia="微软雅黑"/>
          <w:sz w:val="28"/>
        </w:rPr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cup → cop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nut → not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hut → hot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cut → cot</w:t>
      </w:r>
    </w:p>
    <w:p>
      <w:r>
        <w:rPr>
          <w:rFonts w:ascii="微软雅黑" w:hAnsi="微软雅黑" w:eastAsia="微软雅黑"/>
          <w:b/>
          <w:color w:val="CC6600"/>
          <w:sz w:val="32"/>
        </w:rPr>
        <w:t>句子对比练习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e vs a:</w:t>
      </w:r>
      <w:r>
        <w:rPr>
          <w:rFonts w:ascii="微软雅黑" w:hAnsi="微软雅黑" w:eastAsia="微软雅黑"/>
          <w:sz w:val="28"/>
        </w:rPr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I have a **red** **bed**. (我有一张红色的床。)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That is **bad**. (那是坏的。)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i vs e:</w:t>
      </w:r>
      <w:r>
        <w:rPr>
          <w:rFonts w:ascii="微软雅黑" w:hAnsi="微软雅黑" w:eastAsia="微软雅黑"/>
          <w:sz w:val="28"/>
        </w:rPr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Please **sit** here. (请坐在这里。)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Let me **set** the table. (让我摆桌子。)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a vs u:</w:t>
      </w:r>
      <w:r>
        <w:rPr>
          <w:rFonts w:ascii="微软雅黑" w:hAnsi="微软雅黑" w:eastAsia="微软雅黑"/>
          <w:sz w:val="28"/>
        </w:rPr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The **cat** is cute. (这只猫很可爱。)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Please **cut** the cake. (请切蛋糕。)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u vs o:</w:t>
      </w:r>
      <w:r>
        <w:rPr>
          <w:rFonts w:ascii="微软雅黑" w:hAnsi="微软雅黑" w:eastAsia="微软雅黑"/>
          <w:sz w:val="28"/>
        </w:rPr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Drink from the **cup**. (用杯子喝。)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The **cop** is here. (警察来了。)</w:t>
      </w:r>
    </w:p>
    <w:p>
      <w:r>
        <w:rPr>
          <w:rFonts w:ascii="微软雅黑" w:hAnsi="微软雅黑" w:eastAsia="微软雅黑"/>
          <w:b/>
          <w:color w:val="00994C"/>
          <w:sz w:val="36"/>
        </w:rPr>
        <w:t>📖 小故事</w:t>
      </w:r>
    </w:p>
    <w:p>
      <w:r>
        <w:rPr>
          <w:rFonts w:ascii="微软雅黑" w:hAnsi="微软雅黑" w:eastAsia="微软雅黑"/>
          <w:b/>
          <w:color w:val="CC6600"/>
          <w:sz w:val="32"/>
        </w:rPr>
        <w:t>🐱 猫、小屋和热坚果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A f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s</w:t>
      </w:r>
      <w:r>
        <w:rPr>
          <w:rFonts w:ascii="微软雅黑" w:hAnsi="微软雅黑" w:eastAsia="微软雅黑"/>
          <w:b/>
          <w:sz w:val="28"/>
        </w:rPr>
        <w:t>i</w:t>
      </w:r>
      <w:r>
        <w:rPr>
          <w:rFonts w:ascii="微软雅黑" w:hAnsi="微软雅黑" w:eastAsia="微软雅黑"/>
          <w:sz w:val="28"/>
        </w:rPr>
        <w:t>ts in a h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(一只胖猫坐在小屋里。)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h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 is h</w:t>
      </w:r>
      <w:r>
        <w:rPr>
          <w:rFonts w:ascii="微软雅黑" w:hAnsi="微软雅黑" w:eastAsia="微软雅黑"/>
          <w:b/>
          <w:sz w:val="28"/>
        </w:rPr>
        <w:t>o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(小屋很热。)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has a n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(猫有一颗坚果。)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"I l</w:t>
      </w:r>
      <w:r>
        <w:rPr>
          <w:rFonts w:ascii="微软雅黑" w:hAnsi="微软雅黑" w:eastAsia="微软雅黑"/>
          <w:b/>
          <w:sz w:val="28"/>
        </w:rPr>
        <w:t>i</w:t>
      </w:r>
      <w:r>
        <w:rPr>
          <w:rFonts w:ascii="微软雅黑" w:hAnsi="微软雅黑" w:eastAsia="微软雅黑"/>
          <w:sz w:val="28"/>
        </w:rPr>
        <w:t>ke this n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t!" says 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("我喜欢这颗坚果！"猫说。)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"B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 it's h</w:t>
      </w:r>
      <w:r>
        <w:rPr>
          <w:rFonts w:ascii="微软雅黑" w:hAnsi="微软雅黑" w:eastAsia="微软雅黑"/>
          <w:b/>
          <w:sz w:val="28"/>
        </w:rPr>
        <w:t>o</w:t>
      </w:r>
      <w:r>
        <w:rPr>
          <w:rFonts w:ascii="微软雅黑" w:hAnsi="微软雅黑" w:eastAsia="微软雅黑"/>
          <w:sz w:val="28"/>
        </w:rPr>
        <w:t>t!" says a b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("但是它很热！"一只蝙蝠说。)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The c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t eats the n</w:t>
      </w:r>
      <w:r>
        <w:rPr>
          <w:rFonts w:ascii="微软雅黑" w:hAnsi="微软雅黑" w:eastAsia="微软雅黑"/>
          <w:b/>
          <w:sz w:val="28"/>
        </w:rPr>
        <w:t>u</w:t>
      </w:r>
      <w:r>
        <w:rPr>
          <w:rFonts w:ascii="微软雅黑" w:hAnsi="微软雅黑" w:eastAsia="微软雅黑"/>
          <w:sz w:val="28"/>
        </w:rPr>
        <w:t>t and is h</w:t>
      </w:r>
      <w:r>
        <w:rPr>
          <w:rFonts w:ascii="微软雅黑" w:hAnsi="微软雅黑" w:eastAsia="微软雅黑"/>
          <w:b/>
          <w:sz w:val="28"/>
        </w:rPr>
        <w:t>a</w:t>
      </w:r>
      <w:r>
        <w:rPr>
          <w:rFonts w:ascii="微软雅黑" w:hAnsi="微软雅黑" w:eastAsia="微软雅黑"/>
          <w:sz w:val="28"/>
        </w:rPr>
        <w:t>pp</w:t>
      </w:r>
      <w:r>
        <w:rPr>
          <w:rFonts w:ascii="微软雅黑" w:hAnsi="微软雅黑" w:eastAsia="微软雅黑"/>
          <w:b/>
          <w:sz w:val="28"/>
        </w:rPr>
        <w:t>y</w:t>
      </w:r>
      <w:r>
        <w:rPr>
          <w:rFonts w:ascii="微软雅黑" w:hAnsi="微软雅黑" w:eastAsia="微软雅黑"/>
          <w:sz w:val="28"/>
        </w:rPr>
        <w:t>.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(猫吃了坚果，很开心。)</w:t>
      </w:r>
    </w:p>
    <w:p>
      <w:r>
        <w:rPr>
          <w:rFonts w:ascii="微软雅黑" w:hAnsi="微软雅黑" w:eastAsia="微软雅黑"/>
          <w:b/>
          <w:color w:val="00994C"/>
          <w:sz w:val="36"/>
        </w:rPr>
        <w:t>✏️ 练习题</w:t>
      </w:r>
    </w:p>
    <w:p>
      <w:r>
        <w:rPr>
          <w:rFonts w:ascii="微软雅黑" w:hAnsi="微软雅黑" w:eastAsia="微软雅黑"/>
          <w:b/>
          <w:color w:val="CC6600"/>
          <w:sz w:val="32"/>
        </w:rPr>
        <w:t>1. 听音选词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圈出你听到的单词：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(bed / bad)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(sit / set)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(cat / cut)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(cup / cop)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(pen / pan)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(nut / not)</w:t>
      </w:r>
    </w:p>
    <w:p>
      <w:r>
        <w:rPr>
          <w:rFonts w:ascii="微软雅黑" w:hAnsi="微软雅黑" w:eastAsia="微软雅黑"/>
          <w:b/>
          <w:color w:val="CC6600"/>
          <w:sz w:val="32"/>
        </w:rPr>
        <w:t>2. 填入正确的元音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填入 a, e, i, o, 或 u：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b\_\_d (床)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b\_\_t (坏的)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s\_\_t (坐)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s\_\_t (放置)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c\_\_t (猫)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c\_\_t (切)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c\_\_p (杯子)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c\_\_p (警察)</w:t>
      </w:r>
    </w:p>
    <w:p>
      <w:r>
        <w:rPr>
          <w:rFonts w:ascii="微软雅黑" w:hAnsi="微软雅黑" w:eastAsia="微软雅黑"/>
          <w:b/>
          <w:color w:val="CC6600"/>
          <w:sz w:val="32"/>
        </w:rPr>
        <w:t>3. 连线配对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把单词和正确的图片/意思连起来：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单词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中文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bed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坏的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bad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床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cat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切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cut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猫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cup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警察</w:t>
            </w:r>
          </w:p>
        </w:tc>
      </w:tr>
      <w:tr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cop</w:t>
            </w:r>
          </w:p>
        </w:tc>
        <w:tc>
          <w:tcPr>
            <w:tcW w:type="dxa" w:w="4703"/>
          </w:tcPr>
          <w:p>
            <w:r>
              <w:rPr>
                <w:rFonts w:ascii="微软雅黑" w:hAnsi="微软雅黑" w:eastAsia="微软雅黑"/>
                <w:sz w:val="24"/>
              </w:rPr>
              <w:t>杯子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⚠️ 常见错误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错误1：e 和 a 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bed</w:t>
      </w:r>
      <w:r>
        <w:rPr>
          <w:rFonts w:ascii="微软雅黑" w:hAnsi="微软雅黑" w:eastAsia="微软雅黑"/>
          <w:sz w:val="28"/>
        </w:rPr>
        <w:t xml:space="preserve"> 读成 /bæd/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bad</w:t>
      </w:r>
      <w:r>
        <w:rPr>
          <w:rFonts w:ascii="微软雅黑" w:hAnsi="微软雅黑" w:eastAsia="微软雅黑"/>
          <w:sz w:val="28"/>
        </w:rPr>
        <w:t xml:space="preserve"> 读成 /bed/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e：嘴巴小，微笑状 😊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a：嘴巴大，吃惊状 😮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错误2：i 和 e 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sit</w:t>
      </w:r>
      <w:r>
        <w:rPr>
          <w:rFonts w:ascii="微软雅黑" w:hAnsi="微软雅黑" w:eastAsia="微软雅黑"/>
          <w:sz w:val="28"/>
        </w:rPr>
        <w:t xml:space="preserve"> 读成 /set/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set</w:t>
      </w:r>
      <w:r>
        <w:rPr>
          <w:rFonts w:ascii="微软雅黑" w:hAnsi="微软雅黑" w:eastAsia="微软雅黑"/>
          <w:sz w:val="28"/>
        </w:rPr>
        <w:t xml:space="preserve"> 读成 /sɪt/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i：嘴巴更扁更紧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e：嘴巴稍开稍松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错误3：a 和 u 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cat</w:t>
      </w:r>
      <w:r>
        <w:rPr>
          <w:rFonts w:ascii="微软雅黑" w:hAnsi="微软雅黑" w:eastAsia="微软雅黑"/>
          <w:sz w:val="28"/>
        </w:rPr>
        <w:t xml:space="preserve"> 读成 /kʌt/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cut</w:t>
      </w:r>
      <w:r>
        <w:rPr>
          <w:rFonts w:ascii="微软雅黑" w:hAnsi="微软雅黑" w:eastAsia="微软雅黑"/>
          <w:sz w:val="28"/>
        </w:rPr>
        <w:t xml:space="preserve"> 读成 /kæt/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a：下巴向下，嘴巴大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u：嘴巴放松，中性位置</w:t>
      </w:r>
    </w:p>
    <w:p>
      <w:r>
        <w:rPr>
          <w:rFonts w:ascii="微软雅黑" w:hAnsi="微软雅黑" w:eastAsia="微软雅黑"/>
          <w:b/>
          <w:color w:val="CC6600"/>
          <w:sz w:val="32"/>
        </w:rPr>
        <w:t>错误4：u 和 o 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cup</w:t>
      </w:r>
      <w:r>
        <w:rPr>
          <w:rFonts w:ascii="微软雅黑" w:hAnsi="微软雅黑" w:eastAsia="微软雅黑"/>
          <w:sz w:val="28"/>
        </w:rPr>
        <w:t xml:space="preserve"> 读成 /kɒp/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❌ 把 </w:t>
      </w:r>
      <w:r>
        <w:rPr>
          <w:rFonts w:ascii="微软雅黑" w:hAnsi="微软雅黑" w:eastAsia="微软雅黑"/>
          <w:b/>
          <w:sz w:val="28"/>
        </w:rPr>
        <w:t>cop</w:t>
      </w:r>
      <w:r>
        <w:rPr>
          <w:rFonts w:ascii="微软雅黑" w:hAnsi="微软雅黑" w:eastAsia="微软雅黑"/>
          <w:sz w:val="28"/>
        </w:rPr>
        <w:t xml:space="preserve"> 读成 /kʌp/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✅ </w:t>
      </w:r>
      <w:r>
        <w:rPr>
          <w:rFonts w:ascii="微软雅黑" w:hAnsi="微软雅黑" w:eastAsia="微软雅黑"/>
          <w:b/>
          <w:sz w:val="28"/>
        </w:rPr>
        <w:t>解决方法</w:t>
      </w:r>
      <w:r>
        <w:rPr>
          <w:rFonts w:ascii="微软雅黑" w:hAnsi="微软雅黑" w:eastAsia="微软雅黑"/>
          <w:sz w:val="28"/>
        </w:rPr>
        <w:t>：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u：嘴巴不圆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o：嘴巴圆起</w:t>
      </w:r>
    </w:p>
    <w:p>
      <w:r>
        <w:rPr>
          <w:rFonts w:ascii="微软雅黑" w:hAnsi="微软雅黑" w:eastAsia="微软雅黑"/>
          <w:b/>
          <w:color w:val="00994C"/>
          <w:sz w:val="36"/>
        </w:rPr>
        <w:t>🎮 趣味记忆法</w:t>
      </w:r>
    </w:p>
    <w:p>
      <w:r>
        <w:rPr>
          <w:rFonts w:ascii="微软雅黑" w:hAnsi="微软雅黑" w:eastAsia="微软雅黑"/>
          <w:b/>
          <w:color w:val="CC6600"/>
          <w:sz w:val="32"/>
        </w:rPr>
        <w:t>口型记忆法 ⭐</w:t>
      </w:r>
    </w:p>
    <w:p>
      <w:pPr>
        <w:spacing w:line="360" w:lineRule="auto"/>
        <w:ind w:left="432"/>
      </w:pPr>
      <w:r>
        <w:rPr>
          <w:rFonts w:ascii="微软雅黑" w:hAnsi="微软雅黑" w:eastAsia="微软雅黑"/>
          <w:sz w:val="28"/>
        </w:rPr>
        <w:t>e 😊  → 嘴巴小，像微笑</w:t>
        <w:br/>
      </w:r>
      <w:r>
        <w:rPr>
          <w:rFonts w:ascii="微软雅黑" w:hAnsi="微软雅黑" w:eastAsia="微软雅黑"/>
          <w:sz w:val="28"/>
        </w:rPr>
        <w:t>a 😮  → 嘴巴大，像吃惊</w:t>
        <w:br/>
      </w:r>
      <w:r>
        <w:rPr>
          <w:rFonts w:ascii="微软雅黑" w:hAnsi="微软雅黑" w:eastAsia="微软雅黑"/>
          <w:sz w:val="28"/>
        </w:rPr>
        <w:t>i 😐  → 嘴巴扁，像发呆</w:t>
        <w:br/>
      </w:r>
      <w:r>
        <w:rPr>
          <w:rFonts w:ascii="微软雅黑" w:hAnsi="微软雅黑" w:eastAsia="微软雅黑"/>
          <w:sz w:val="28"/>
        </w:rPr>
        <w:t>u 😐  → 嘴巴松，中性位</w:t>
        <w:br/>
      </w:r>
      <w:r>
        <w:rPr>
          <w:rFonts w:ascii="微软雅黑" w:hAnsi="微软雅黑" w:eastAsia="微软雅黑"/>
          <w:sz w:val="28"/>
        </w:rPr>
        <w:t>o 👄  → 嘴巴圆，像吹口哨</w:t>
        <w:br/>
      </w:r>
    </w:p>
    <w:p>
      <w:r>
        <w:rPr>
          <w:rFonts w:ascii="微软雅黑" w:hAnsi="微软雅黑" w:eastAsia="微软雅黑"/>
          <w:b/>
          <w:color w:val="CC6600"/>
          <w:sz w:val="32"/>
        </w:rPr>
        <w:t>手势辅助法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手势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说明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**e**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✌️ 两指微开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嘴巴小开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**a**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✋ 五指张开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嘴巴大开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**i**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✌️ 两指紧贴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嘴巴扁紧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**u**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👌 OK手势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嘴巴放松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**o**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👐 双手画圆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嘴巴圆起</w:t>
            </w:r>
          </w:p>
        </w:tc>
      </w:tr>
    </w:tbl>
    <w:p/>
    <w:p>
      <w:r>
        <w:rPr>
          <w:rFonts w:ascii="微软雅黑" w:hAnsi="微软雅黑" w:eastAsia="微软雅黑"/>
          <w:b/>
          <w:color w:val="CC6600"/>
          <w:sz w:val="32"/>
        </w:rPr>
        <w:t>对比记忆口诀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e 小 a 大要分清，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微笑张嘴不一样。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i 扁 e 开记心里，</w:t>
      </w:r>
      <w:r>
        <w:rPr>
          <w:rFonts w:ascii="微软雅黑" w:hAnsi="微软雅黑" w:eastAsia="微软雅黑"/>
          <w:sz w:val="28"/>
        </w:rPr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 xml:space="preserve">&gt; </w:t>
      </w:r>
      <w:r>
        <w:rPr>
          <w:rFonts w:ascii="微软雅黑" w:hAnsi="微软雅黑" w:eastAsia="微软雅黑"/>
          <w:b/>
          <w:sz w:val="28"/>
        </w:rPr>
        <w:t>u 松 o 圆不混淆。</w:t>
      </w:r>
      <w:r>
        <w:rPr>
          <w:rFonts w:ascii="微软雅黑" w:hAnsi="微软雅黑" w:eastAsia="微软雅黑"/>
          <w:sz w:val="28"/>
        </w:rPr>
      </w:r>
    </w:p>
    <w:p>
      <w:r>
        <w:rPr>
          <w:rFonts w:ascii="微软雅黑" w:hAnsi="微软雅黑" w:eastAsia="微软雅黑"/>
          <w:b/>
          <w:color w:val="CC6600"/>
          <w:sz w:val="32"/>
        </w:rPr>
        <w:t>单词联想记忆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元音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典型词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b/>
                <w:sz w:val="24"/>
              </w:rPr>
              <w:t>联想记忆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**e**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b**e**d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床上微笑睡觉 😊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**a**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c**a**t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看到猫很吃惊 😮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**i**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s**i**t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坐着发呆 😐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**u**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c**u**t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切东西嘴巴放松</w:t>
            </w:r>
          </w:p>
        </w:tc>
      </w:tr>
      <w:tr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**o**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h**o**t</w:t>
            </w:r>
          </w:p>
        </w:tc>
        <w:tc>
          <w:tcPr>
            <w:tcW w:type="dxa" w:w="3135"/>
          </w:tcPr>
          <w:p>
            <w:r>
              <w:rPr>
                <w:rFonts w:ascii="微软雅黑" w:hAnsi="微软雅黑" w:eastAsia="微软雅黑"/>
                <w:sz w:val="24"/>
              </w:rPr>
              <w:t>热得嘴巴圆圆吹气 👄</w:t>
            </w:r>
          </w:p>
        </w:tc>
      </w:tr>
    </w:tbl>
    <w:p/>
    <w:p>
      <w:r>
        <w:rPr>
          <w:rFonts w:ascii="微软雅黑" w:hAnsi="微软雅黑" w:eastAsia="微软雅黑"/>
          <w:b/>
          <w:color w:val="00994C"/>
          <w:sz w:val="36"/>
        </w:rPr>
        <w:t>💡 学习建议</w:t>
      </w:r>
    </w:p>
    <w:p>
      <w:r>
        <w:rPr>
          <w:rFonts w:ascii="微软雅黑" w:hAnsi="微软雅黑" w:eastAsia="微软雅黑"/>
          <w:b/>
          <w:color w:val="CC6600"/>
          <w:sz w:val="32"/>
        </w:rPr>
        <w:t>每天练习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**口型练习**：对着镜子练习每个元音的口型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**对比朗读**：每天读5组最小对立体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**听音辨别**：听单词，判断是哪个元音</w:t>
      </w:r>
    </w:p>
    <w:p>
      <w:r>
        <w:rPr>
          <w:rFonts w:ascii="微软雅黑" w:hAnsi="微软雅黑" w:eastAsia="微软雅黑"/>
          <w:b/>
          <w:color w:val="CC6600"/>
          <w:sz w:val="32"/>
        </w:rPr>
        <w:t>学习步骤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先单独掌握每个短元音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然后两两对比练习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在句子中巩固</w:t>
      </w:r>
    </w:p>
    <w:p>
      <w:pPr>
        <w:pStyle w:val="ListNumber"/>
      </w:pPr>
      <w:r>
        <w:rPr>
          <w:rFonts w:ascii="微软雅黑" w:hAnsi="微软雅黑" w:eastAsia="微软雅黑"/>
          <w:sz w:val="28"/>
        </w:rPr>
        <w:t>在阅读中应用</w:t>
      </w:r>
    </w:p>
    <w:p>
      <w:r>
        <w:rPr>
          <w:rFonts w:ascii="微软雅黑" w:hAnsi="微软雅黑" w:eastAsia="微软雅黑"/>
          <w:b/>
          <w:color w:val="CC6600"/>
          <w:sz w:val="32"/>
        </w:rPr>
        <w:t>家长辅导建议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让孩子对着镜子看自己的口型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用手势辅助记忆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多做听音辨别的游戏</w:t>
      </w:r>
    </w:p>
    <w:p>
      <w:pPr>
        <w:pStyle w:val="ListBullet"/>
      </w:pPr>
      <w:r>
        <w:rPr>
          <w:rFonts w:ascii="微软雅黑" w:hAnsi="微软雅黑" w:eastAsia="微软雅黑"/>
          <w:sz w:val="28"/>
        </w:rPr>
        <w:t>不要着急，这些元音确实容易混淆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  <w:t>---</w:t>
      </w:r>
    </w:p>
    <w:p>
      <w:pPr>
        <w:spacing w:line="360" w:lineRule="auto"/>
      </w:pPr>
      <w:r>
        <w:rPr>
          <w:rFonts w:ascii="微软雅黑" w:hAnsi="微软雅黑" w:eastAsia="微软雅黑"/>
          <w:sz w:val="28"/>
        </w:rPr>
      </w:r>
      <w:r>
        <w:rPr>
          <w:rFonts w:ascii="微软雅黑" w:hAnsi="微软雅黑" w:eastAsia="微软雅黑"/>
          <w:b/>
          <w:sz w:val="28"/>
        </w:rPr>
        <w:t>记住</w:t>
      </w:r>
      <w:r>
        <w:rPr>
          <w:rFonts w:ascii="微软雅黑" w:hAnsi="微软雅黑" w:eastAsia="微软雅黑"/>
          <w:sz w:val="28"/>
        </w:rPr>
        <w:t>：e 小 a 大，i 扁 o 圆，u 松松在中间！✨</w:t>
      </w:r>
    </w:p>
    <w:p>
      <w:r>
        <w:br w:type="page"/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