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18:00-18:20 📖 语文五三天天练（20分钟）</w:t>
      </w:r>
    </w:p>
    <w:p>
      <w:r>
        <w:t>☐ 18:20-18:40 📐 数学五三天天练（20分钟）</w:t>
      </w:r>
    </w:p>
    <w:p>
      <w:r>
        <w:t>☐ 18:40-19:00 📝 英语五三天天练（20分钟）</w:t>
      </w:r>
    </w:p>
    <w:p>
      <w:r>
        <w:t>☐ 19:00-19:30 🍚 晚餐（30分钟）</w:t>
      </w:r>
    </w:p>
    <w:p>
      <w:r>
        <w:t>☐ 19:30-20:00 📚 自然拼读课后题（30分钟）</w:t>
      </w:r>
    </w:p>
    <w:p>
      <w:r>
        <w:t>☐ 20:00-20:30 ✏️ 语文练字帖（30分钟）</w:t>
      </w:r>
    </w:p>
    <w:p>
      <w:r>
        <w:t>☐ 20:30-21:00 🔢 数学每日一练（30分钟）</w:t>
      </w:r>
    </w:p>
    <w:p>
      <w:r>
        <w:t>☐ 21:00-21:30 🔤 英语人教点读（30分钟）</w:t>
      </w:r>
    </w:p>
    <w:p>
      <w:r>
        <w:t>☐ 21:30-21:50 🚿 洗漱（20分钟）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📖 语文五三天天练（20分钟）</w:t>
      </w:r>
    </w:p>
    <w:p>
      <w:r>
        <w:t>☐ 📐 数学五三天天练（20分钟）</w:t>
      </w:r>
    </w:p>
    <w:p>
      <w:r>
        <w:t>☐ 📝 英语五三天天练（20分钟）</w:t>
      </w:r>
    </w:p>
    <w:p>
      <w:r>
        <w:t>☐ 📚 自然拼读课后题（30分钟）</w:t>
      </w:r>
    </w:p>
    <w:p>
      <w:r>
        <w:t>☐ ✏️ 语文练字帖（30分钟）</w:t>
      </w:r>
    </w:p>
    <w:p>
      <w:r>
        <w:t>☐ 🔢 数学每日一练（30分钟）</w:t>
      </w:r>
    </w:p>
    <w:p>
      <w:r>
        <w:t>☐ 🔤 英语人教点读（30分钟）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18:00-18:10 📖 语文人教点读（10分钟）</w:t>
      </w:r>
    </w:p>
    <w:p>
      <w:r>
        <w:t>☐ 18:10-18:25 ✏️ 语文练字帖（15分钟）</w:t>
      </w:r>
    </w:p>
    <w:p>
      <w:r>
        <w:t>☐ 18:25-18:40 🔤 英语人教点读（15分钟）</w:t>
      </w:r>
    </w:p>
    <w:p>
      <w:r>
        <w:t>☐ 18:40-19:00 🔢 学而思每日一签（20分钟）</w:t>
      </w:r>
    </w:p>
    <w:p>
      <w:r>
        <w:t>☐ 19:00-19:30 🍚 晚餐（30分钟）</w:t>
      </w:r>
    </w:p>
    <w:p>
      <w:r>
        <w:t>☐ 19:30-19:50 📚 自然拼读课后题（20分钟）</w:t>
      </w:r>
    </w:p>
    <w:p>
      <w:r>
        <w:t>☐ 19:50-20:00 ☕ 休息（10分钟）</w:t>
      </w:r>
    </w:p>
    <w:p>
      <w:r>
        <w:t>☐ 20:00-20:30 🌍 KB2英语（线上，30分钟）</w:t>
      </w:r>
    </w:p>
    <w:p>
      <w:r>
        <w:t>☐ 20:30-21:00 🚿 洗漱（30分钟）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📖 语文人教点读（10分钟）</w:t>
      </w:r>
    </w:p>
    <w:p>
      <w:r>
        <w:t>☐ ✏️ 语文练字帖（15分钟）</w:t>
      </w:r>
    </w:p>
    <w:p>
      <w:r>
        <w:t>☐ 🔤 英语人教点读（15分钟）</w:t>
      </w:r>
    </w:p>
    <w:p>
      <w:r>
        <w:t>☐ 🔢 学而思每日一签（20分钟）</w:t>
      </w:r>
    </w:p>
    <w:p>
      <w:r>
        <w:t>☐ 📚 自然拼读课后题（20分钟）</w:t>
      </w:r>
    </w:p>
    <w:p>
      <w:r>
        <w:t>☐ 🌍 KB2英语（线上课）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