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👧 品瑄的课后时间安排</w:t>
      </w:r>
    </w:p>
    <w:p>
      <w:r>
        <w:rPr>
          <w:b/>
        </w:rPr>
        <w:t>📅 日期：</w:t>
      </w:r>
      <w:r>
        <w:t>2026年3月17日（周二）</w:t>
        <w:br/>
      </w:r>
      <w:r>
        <w:rPr>
          <w:b/>
        </w:rPr>
        <w:t>🌙 睡眠目标：</w:t>
      </w:r>
      <w:r>
        <w:t>22:00</w:t>
      </w:r>
    </w:p>
    <w:p/>
    <w:p>
      <w:r>
        <w:rPr>
          <w:b/>
        </w:rPr>
        <w:t>⏰ 时间安排</w:t>
      </w:r>
    </w:p>
    <w:p>
      <w:r>
        <w:t>☐ 17:30 🏠 放学回家</w:t>
      </w:r>
    </w:p>
    <w:p>
      <w:r>
        <w:t>☐ 17:30-18:00 ☕ 休息（30分钟）</w:t>
      </w:r>
    </w:p>
    <w:p>
      <w:r>
        <w:t>☐ 18:00-18:15 📖 语文五三天天练（15分钟）</w:t>
      </w:r>
    </w:p>
    <w:p>
      <w:r>
        <w:t>☐ 18:15-18:30 📐 数学五三天天练（15分钟）</w:t>
      </w:r>
    </w:p>
    <w:p>
      <w:r>
        <w:t>☐ 18:30-18:45 📝 英语五三天天练（15分钟）</w:t>
      </w:r>
    </w:p>
    <w:p>
      <w:r>
        <w:t>☐ 18:45-19:15 🍚 晚餐（30分钟）</w:t>
      </w:r>
    </w:p>
    <w:p>
      <w:r>
        <w:t>☐ 19:15-19:35 📚 自然拼读课后题（20分钟）</w:t>
      </w:r>
    </w:p>
    <w:p>
      <w:r>
        <w:t>☐ 19:35-19:55 ✏️ 语文练字帖（20分钟）</w:t>
      </w:r>
    </w:p>
    <w:p>
      <w:r>
        <w:t>☐ 19:55-20:15 🔢 数学每日一练（20分钟）</w:t>
      </w:r>
    </w:p>
    <w:p>
      <w:r>
        <w:t>☐ 20:15-20:45 🔤 英语人教点读（30分钟）</w:t>
      </w:r>
    </w:p>
    <w:p>
      <w:r>
        <w:t>☐ 20:45-21:30 🚿 洗漱（45分钟）</w:t>
      </w:r>
    </w:p>
    <w:p>
      <w:r>
        <w:t>☐ 22:00 😴 睡觉</w:t>
      </w:r>
    </w:p>
    <w:p/>
    <w:p>
      <w:r>
        <w:rPr>
          <w:b/>
        </w:rPr>
        <w:t>✅ 今日完成</w:t>
      </w:r>
    </w:p>
    <w:p>
      <w:r>
        <w:t>☐ 📖 语文五三天天练（15分钟）</w:t>
      </w:r>
    </w:p>
    <w:p>
      <w:r>
        <w:t>☐ 📐 数学五三天天练（15分钟）</w:t>
      </w:r>
    </w:p>
    <w:p>
      <w:r>
        <w:t>☐ 📝 英语五三天天练（15分钟）</w:t>
      </w:r>
    </w:p>
    <w:p>
      <w:r>
        <w:t>☐ 📚 自然拼读课后题（20分钟）</w:t>
      </w:r>
    </w:p>
    <w:p>
      <w:r>
        <w:t>☐ ✏️ 语文练字帖（20分钟）</w:t>
      </w:r>
    </w:p>
    <w:p>
      <w:r>
        <w:t>☐ 🔢 数学每日一练（20分钟）</w:t>
      </w:r>
    </w:p>
    <w:p>
      <w:r>
        <w:t>☐ 🔤 英语人教点读（30分钟）</w:t>
      </w:r>
    </w:p>
    <w:p>
      <w:r>
        <w:br w:type="page"/>
      </w:r>
    </w:p>
    <w:p>
      <w:pPr>
        <w:pStyle w:val="Title"/>
        <w:jc w:val="center"/>
      </w:pPr>
      <w:r>
        <w:t>👦 宣博的课后时间安排</w:t>
      </w:r>
    </w:p>
    <w:p>
      <w:r>
        <w:rPr>
          <w:b/>
        </w:rPr>
        <w:t>📅 日期：</w:t>
      </w:r>
      <w:r>
        <w:t>2026年3月17日（周二）</w:t>
        <w:br/>
      </w:r>
      <w:r>
        <w:rPr>
          <w:b/>
        </w:rPr>
        <w:t>🌙 睡眠目标：</w:t>
      </w:r>
      <w:r>
        <w:t>21:30</w:t>
      </w:r>
    </w:p>
    <w:p/>
    <w:p>
      <w:r>
        <w:rPr>
          <w:b/>
        </w:rPr>
        <w:t>⏰ 时间安排</w:t>
      </w:r>
    </w:p>
    <w:p>
      <w:r>
        <w:t>☐ 17:30 🏠 放学回家</w:t>
      </w:r>
    </w:p>
    <w:p>
      <w:r>
        <w:t>☐ 17:30-18:00 ☕ 休息（30分钟）</w:t>
      </w:r>
    </w:p>
    <w:p>
      <w:r>
        <w:t>☐ 18:00-18:10 📖 语文人教点读（10分钟）</w:t>
      </w:r>
    </w:p>
    <w:p>
      <w:r>
        <w:t>☐ 18:10-18:20 ✏️ 语文练字帖（10分钟）</w:t>
      </w:r>
    </w:p>
    <w:p>
      <w:r>
        <w:t>☐ 18:20-18:30 🔤 英语人教点读（10分钟）</w:t>
      </w:r>
    </w:p>
    <w:p>
      <w:r>
        <w:t>☐ 18:30-18:45 🔢 学而思每日一签（15分钟）</w:t>
      </w:r>
    </w:p>
    <w:p>
      <w:r>
        <w:t>☐ 18:45-19:15 🍚 晚餐（30分钟）</w:t>
      </w:r>
    </w:p>
    <w:p>
      <w:r>
        <w:t>☐ 19:15-19:35 📚 自然拼读课后题（20分钟）</w:t>
      </w:r>
    </w:p>
    <w:p>
      <w:r>
        <w:t>☐ 19:35-19:50 ☕ 休息（15分钟）</w:t>
      </w:r>
    </w:p>
    <w:p>
      <w:r>
        <w:t>☐ 19:50-20:20 🌍 KB2英语（线上，30分钟）</w:t>
      </w:r>
    </w:p>
    <w:p>
      <w:r>
        <w:t>☐ 20:20-21:00 🚿 洗漱（40分钟）</w:t>
      </w:r>
    </w:p>
    <w:p>
      <w:r>
        <w:t>☐ 21:30 😴 睡觉</w:t>
      </w:r>
    </w:p>
    <w:p/>
    <w:p>
      <w:r>
        <w:rPr>
          <w:b/>
        </w:rPr>
        <w:t>✅ 今日完成</w:t>
      </w:r>
    </w:p>
    <w:p>
      <w:r>
        <w:t>☐ 📖 语文人教点读（10分钟）</w:t>
      </w:r>
    </w:p>
    <w:p>
      <w:r>
        <w:t>☐ ✏️ 语文练字帖（10分钟）</w:t>
      </w:r>
    </w:p>
    <w:p>
      <w:r>
        <w:t>☐ 🔤 英语人教点读（10分钟）</w:t>
      </w:r>
    </w:p>
    <w:p>
      <w:r>
        <w:t>☐ 🔢 学而思每日一签（15分钟）</w:t>
      </w:r>
    </w:p>
    <w:p>
      <w:r>
        <w:t>☐ 📚 自然拼读课后题（20分钟）</w:t>
      </w:r>
    </w:p>
    <w:p>
      <w:r>
        <w:t>☐ 🌍 KB2英语（线上课）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