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微软雅黑" w:hAnsi="微软雅黑" w:eastAsia="微软雅黑"/>
          <w:b/>
          <w:sz w:val="44"/>
        </w:rPr>
        <w:t>👧 品瑄 周末任务清单</w:t>
      </w:r>
    </w:p>
    <w:p>
      <w:pPr>
        <w:jc w:val="center"/>
      </w:pPr>
      <w:r>
        <w:rPr>
          <w:rFonts w:ascii="微软雅黑" w:hAnsi="微软雅黑" w:eastAsia="微软雅黑"/>
          <w:sz w:val="28"/>
        </w:rPr>
        <w:t>2026年3月28日 周六</w:t>
      </w:r>
    </w:p>
    <w:p/>
    <w:p>
      <w:pPr>
        <w:spacing w:before="240"/>
      </w:pPr>
      <w:r>
        <w:rPr>
          <w:rFonts w:ascii="微软雅黑" w:hAnsi="微软雅黑" w:eastAsia="微软雅黑"/>
          <w:b/>
          <w:sz w:val="28"/>
        </w:rPr>
        <w:t>📝 周末任务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📋 </w:t>
      </w:r>
      <w:r>
        <w:rPr>
          <w:rFonts w:ascii="微软雅黑" w:hAnsi="微软雅黑" w:eastAsia="微软雅黑"/>
          <w:sz w:val="28"/>
        </w:rPr>
        <w:t>语文五三天天练卷子</w:t>
      </w:r>
      <w:r>
        <w:rPr>
          <w:rFonts w:ascii="微软雅黑" w:hAnsi="微软雅黑" w:eastAsia="微软雅黑"/>
          <w:i/>
          <w:sz w:val="24"/>
        </w:rPr>
        <w:t xml:space="preserve"> （40分钟）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🔢 </w:t>
      </w:r>
      <w:r>
        <w:rPr>
          <w:rFonts w:ascii="微软雅黑" w:hAnsi="微软雅黑" w:eastAsia="微软雅黑"/>
          <w:sz w:val="28"/>
        </w:rPr>
        <w:t>数学五三天天练卷子</w:t>
      </w:r>
      <w:r>
        <w:rPr>
          <w:rFonts w:ascii="微软雅黑" w:hAnsi="微软雅黑" w:eastAsia="微软雅黑"/>
          <w:i/>
          <w:sz w:val="24"/>
        </w:rPr>
        <w:t xml:space="preserve"> （40分钟）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📝 </w:t>
      </w:r>
      <w:r>
        <w:rPr>
          <w:rFonts w:ascii="微软雅黑" w:hAnsi="微软雅黑" w:eastAsia="微软雅黑"/>
          <w:sz w:val="28"/>
        </w:rPr>
        <w:t>英语五三天天练卷子</w:t>
      </w:r>
      <w:r>
        <w:rPr>
          <w:rFonts w:ascii="微软雅黑" w:hAnsi="微软雅黑" w:eastAsia="微软雅黑"/>
          <w:i/>
          <w:sz w:val="24"/>
        </w:rPr>
        <w:t xml:space="preserve"> （30分钟）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✍️ </w:t>
      </w:r>
      <w:r>
        <w:rPr>
          <w:rFonts w:ascii="微软雅黑" w:hAnsi="微软雅黑" w:eastAsia="微软雅黑"/>
          <w:sz w:val="28"/>
        </w:rPr>
        <w:t>作文</w:t>
      </w:r>
      <w:r>
        <w:rPr>
          <w:rFonts w:ascii="微软雅黑" w:hAnsi="微软雅黑" w:eastAsia="微软雅黑"/>
          <w:i/>
          <w:sz w:val="24"/>
        </w:rPr>
        <w:t xml:space="preserve"> （45分钟）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📐 </w:t>
      </w:r>
      <w:r>
        <w:rPr>
          <w:rFonts w:ascii="微软雅黑" w:hAnsi="微软雅黑" w:eastAsia="微软雅黑"/>
          <w:sz w:val="28"/>
        </w:rPr>
        <w:t>思维小班课举一反三</w:t>
      </w:r>
      <w:r>
        <w:rPr>
          <w:rFonts w:ascii="微软雅黑" w:hAnsi="微软雅黑" w:eastAsia="微软雅黑"/>
          <w:i/>
          <w:sz w:val="24"/>
        </w:rPr>
        <w:t xml:space="preserve"> （30分钟）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✏️ </w:t>
      </w:r>
      <w:r>
        <w:rPr>
          <w:rFonts w:ascii="微软雅黑" w:hAnsi="微软雅黑" w:eastAsia="微软雅黑"/>
          <w:sz w:val="28"/>
        </w:rPr>
        <w:t>练字阶段性成果</w:t>
      </w:r>
      <w:r>
        <w:rPr>
          <w:rFonts w:ascii="微软雅黑" w:hAnsi="微软雅黑" w:eastAsia="微软雅黑"/>
          <w:i/>
          <w:sz w:val="24"/>
        </w:rPr>
        <w:t xml:space="preserve"> （30分钟）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📖 </w:t>
      </w:r>
      <w:r>
        <w:rPr>
          <w:rFonts w:ascii="微软雅黑" w:hAnsi="微软雅黑" w:eastAsia="微软雅黑"/>
          <w:sz w:val="28"/>
        </w:rPr>
        <w:t>阅读时间</w:t>
      </w:r>
      <w:r>
        <w:rPr>
          <w:rFonts w:ascii="微软雅黑" w:hAnsi="微软雅黑" w:eastAsia="微软雅黑"/>
          <w:i/>
          <w:sz w:val="24"/>
        </w:rPr>
        <w:t xml:space="preserve"> （30分钟）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🏃 </w:t>
      </w:r>
      <w:r>
        <w:rPr>
          <w:rFonts w:ascii="微软雅黑" w:hAnsi="微软雅黑" w:eastAsia="微软雅黑"/>
          <w:sz w:val="28"/>
        </w:rPr>
        <w:t>体育运动</w:t>
      </w:r>
      <w:r>
        <w:rPr>
          <w:rFonts w:ascii="微软雅黑" w:hAnsi="微软雅黑" w:eastAsia="微软雅黑"/>
          <w:i/>
          <w:sz w:val="24"/>
        </w:rPr>
        <w:t xml:space="preserve"> （30分钟）</w:t>
      </w:r>
    </w:p>
    <w:p>
      <w:pPr>
        <w:spacing w:before="240"/>
      </w:pPr>
      <w:r>
        <w:rPr>
          <w:rFonts w:ascii="微软雅黑" w:hAnsi="微软雅黑" w:eastAsia="微软雅黑"/>
          <w:b/>
          <w:sz w:val="28"/>
        </w:rPr>
        <w:t>📋 待补作业</w:t>
      </w:r>
    </w:p>
    <w:p>
      <w:pPr>
        <w:spacing w:before="120" w:after="120"/>
      </w:pPr>
      <w:r>
        <w:rPr>
          <w:rFonts w:ascii="微软雅黑" w:hAnsi="微软雅黑" w:eastAsia="微软雅黑"/>
          <w:sz w:val="28"/>
        </w:rPr>
        <w:t xml:space="preserve">☐ </w:t>
      </w:r>
      <w:r>
        <w:rPr>
          <w:rFonts w:ascii="微软雅黑" w:hAnsi="微软雅黑" w:eastAsia="微软雅黑"/>
          <w:sz w:val="28"/>
        </w:rPr>
        <w:t xml:space="preserve">📋 </w:t>
      </w:r>
      <w:r>
        <w:rPr>
          <w:rFonts w:ascii="微软雅黑" w:hAnsi="微软雅黑" w:eastAsia="微软雅黑"/>
          <w:sz w:val="28"/>
        </w:rPr>
        <w:t>检查周一到周五遗漏作业</w:t>
      </w:r>
      <w:r>
        <w:rPr>
          <w:rFonts w:ascii="微软雅黑" w:hAnsi="微软雅黑" w:eastAsia="微软雅黑"/>
          <w:i/>
          <w:sz w:val="24"/>
        </w:rPr>
        <w:t xml:space="preserve"> （30分钟）</w:t>
      </w:r>
    </w:p>
    <w:p/>
    <w:p>
      <w:pPr>
        <w:spacing w:before="240"/>
      </w:pPr>
      <w:r>
        <w:rPr>
          <w:rFonts w:ascii="微软雅黑" w:hAnsi="微软雅黑" w:eastAsia="微软雅黑"/>
          <w:b/>
          <w:sz w:val="28"/>
        </w:rPr>
        <w:t>⏰ 时间建议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🌅 上午 09:00-09:40 语文五三天天练（40分钟）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🔢 上午 09:40-10:20 数学五三天天练（40分钟）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📝 上午 10:20-10:50 英语五三天天练（30分钟）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🏃 上午 10:50-11:20 体育运动（30分钟）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🍚 中午 11:20-13:00 午餐、休息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✍️ 下午 13:00-13:45 作文（45分钟）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📐 下午 13:45-14:15 思维小班课举一反三（30分钟）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✏️ 下午 14:15-14:45 练字（30分钟）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📖 下午 14:45-15:15 阅读（30分钟）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📋 下午 15:15-15:45 检查遗漏作业（30分钟）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🎨 下午 15:45后 自由活动～做手工！</w:t>
      </w:r>
    </w:p>
    <w:p/>
    <w:p>
      <w:pPr>
        <w:spacing w:before="240"/>
      </w:pPr>
      <w:r>
        <w:rPr>
          <w:rFonts w:ascii="微软雅黑" w:hAnsi="微软雅黑" w:eastAsia="微软雅黑"/>
          <w:b/>
          <w:sz w:val="28"/>
        </w:rPr>
        <w:t>💡 小提醒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• 作文可以先用思维导图整理思路，再动笔写会更轻松～</w:t>
      </w:r>
    </w:p>
    <w:p>
      <w:pPr>
        <w:spacing w:before="120"/>
      </w:pPr>
      <w:r>
        <w:rPr>
          <w:rFonts w:ascii="微软雅黑" w:hAnsi="微软雅黑" w:eastAsia="微软雅黑"/>
          <w:i/>
          <w:sz w:val="22"/>
        </w:rPr>
        <w:t>• 英语五三天天练遇到不熟悉的单词，标记出来，之后重点复习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