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黑体" w:hAnsi="黑体" w:eastAsia="黑体"/>
        </w:rPr>
        <w:t>品瑄阅读理解专项训练课程（3节课）</w:t>
      </w:r>
    </w:p>
    <w:p>
      <w:pPr>
        <w:ind w:left="720"/>
      </w:pPr>
      <w:r>
        <w:rPr>
          <w:rFonts w:ascii="宋体" w:hAnsi="宋体" w:eastAsia="宋体"/>
          <w:i/>
        </w:rPr>
        <w:t>**设计理念**：结合品瑄的朗读优势，从"找答案"到"理解情感"逐步深入</w:t>
      </w:r>
    </w:p>
    <w:p>
      <w:pPr>
        <w:ind w:left="720"/>
      </w:pPr>
      <w:r>
        <w:rPr>
          <w:rFonts w:ascii="宋体" w:hAnsi="宋体" w:eastAsia="宋体"/>
          <w:i/>
        </w:rPr>
        <w:t>**教材依据**：人教版四年级下册语文</w:t>
      </w:r>
    </w:p>
    <w:p>
      <w:pPr>
        <w:ind w:left="720"/>
      </w:pPr>
      <w:r>
        <w:rPr>
          <w:rFonts w:ascii="宋体" w:hAnsi="宋体" w:eastAsia="宋体"/>
          <w:i/>
        </w:rPr>
        <w:t>**设计时间**：2026-03-29</w:t>
      </w:r>
    </w:p>
    <w:p/>
    <w:p>
      <w:pPr>
        <w:pStyle w:val="Heading2"/>
      </w:pPr>
      <w:r>
        <w:rPr>
          <w:rFonts w:ascii="黑体" w:hAnsi="黑体" w:eastAsia="黑体"/>
        </w:rPr>
        <w:t>课程总览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课次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主题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目标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训练重点</w:t>
            </w:r>
          </w:p>
        </w:tc>
      </w:tr>
      <w:tr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第1课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学会"找答案"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掌握从原文找答案的方法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直接提取、画线标记</w:t>
            </w:r>
          </w:p>
        </w:tc>
      </w:tr>
      <w:tr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第2课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学会"理解词句"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理解关键词句的含义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联系上下文、体会情感</w:t>
            </w:r>
          </w:p>
        </w:tc>
      </w:tr>
      <w:tr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第3课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学会"概括内容"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把握文章主要内容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sz w:val="20"/>
              </w:rPr>
              <w:t>列小标题、连起来说</w:t>
            </w:r>
          </w:p>
        </w:tc>
      </w:tr>
    </w:tbl>
    <w:p/>
    <w:p>
      <w:pPr>
        <w:pStyle w:val="Heading2"/>
      </w:pPr>
      <w:r>
        <w:rPr>
          <w:rFonts w:ascii="黑体" w:hAnsi="黑体" w:eastAsia="黑体"/>
        </w:rPr>
        <w:t>第1课：学会"找答案"</w:t>
      </w:r>
    </w:p>
    <w:p>
      <w:pPr>
        <w:pStyle w:val="Heading3"/>
      </w:pPr>
      <w:r>
        <w:rPr>
          <w:rFonts w:ascii="黑体" w:hAnsi="黑体" w:eastAsia="黑体"/>
        </w:rPr>
        <w:t>🎯 学习目标</w:t>
      </w:r>
    </w:p>
    <w:p>
      <w:pPr>
        <w:pStyle w:val="ListBullet"/>
      </w:pPr>
      <w:r>
        <w:rPr>
          <w:rFonts w:ascii="宋体" w:hAnsi="宋体" w:eastAsia="宋体"/>
        </w:rPr>
        <w:t>学会先看问题再读文章</w:t>
      </w:r>
    </w:p>
    <w:p>
      <w:pPr>
        <w:pStyle w:val="ListBullet"/>
      </w:pPr>
      <w:r>
        <w:rPr>
          <w:rFonts w:ascii="宋体" w:hAnsi="宋体" w:eastAsia="宋体"/>
        </w:rPr>
        <w:t>学会在原文中找答案</w:t>
      </w:r>
    </w:p>
    <w:p>
      <w:pPr>
        <w:pStyle w:val="ListBullet"/>
      </w:pPr>
      <w:r>
        <w:rPr>
          <w:rFonts w:ascii="宋体" w:hAnsi="宋体" w:eastAsia="宋体"/>
        </w:rPr>
        <w:t>学会画线标记关键信息</w:t>
      </w:r>
    </w:p>
    <w:p>
      <w:pPr>
        <w:pStyle w:val="Heading3"/>
      </w:pPr>
      <w:r>
        <w:rPr>
          <w:rFonts w:ascii="黑体" w:hAnsi="黑体" w:eastAsia="黑体"/>
        </w:rPr>
        <w:t>📖 训练材料：《乡下人家》（第2课）</w:t>
      </w:r>
    </w:p>
    <w:p>
      <w:r>
        <w:rPr>
          <w:rFonts w:ascii="宋体" w:hAnsi="宋体" w:eastAsia="宋体"/>
        </w:rPr>
        <w:t>为什么选这篇：</w:t>
      </w:r>
    </w:p>
    <w:p>
      <w:pPr>
        <w:pStyle w:val="ListBullet"/>
      </w:pPr>
      <w:r>
        <w:rPr>
          <w:rFonts w:ascii="宋体" w:hAnsi="宋体" w:eastAsia="宋体"/>
        </w:rPr>
        <w:t>文章结构清晰（六幅画面）</w:t>
      </w:r>
    </w:p>
    <w:p>
      <w:pPr>
        <w:pStyle w:val="ListBullet"/>
      </w:pPr>
      <w:r>
        <w:rPr>
          <w:rFonts w:ascii="宋体" w:hAnsi="宋体" w:eastAsia="宋体"/>
        </w:rPr>
        <w:t>答案容易在原文找到</w:t>
      </w:r>
    </w:p>
    <w:p>
      <w:pPr>
        <w:pStyle w:val="ListBullet"/>
      </w:pPr>
      <w:r>
        <w:rPr>
          <w:rFonts w:ascii="宋体" w:hAnsi="宋体" w:eastAsia="宋体"/>
        </w:rPr>
        <w:t>适合练习"找答案"的基本功</w:t>
      </w:r>
    </w:p>
    <w:p>
      <w:pPr>
        <w:pStyle w:val="Heading3"/>
      </w:pPr>
      <w:r>
        <w:rPr>
          <w:rFonts w:ascii="黑体" w:hAnsi="黑体" w:eastAsia="黑体"/>
        </w:rPr>
        <w:t>📝 训练步骤</w:t>
      </w:r>
    </w:p>
    <w:p>
      <w:pPr>
        <w:pStyle w:val="Heading4"/>
      </w:pPr>
      <w:r>
        <w:rPr>
          <w:rFonts w:ascii="黑体" w:hAnsi="黑体" w:eastAsia="黑体"/>
        </w:rPr>
        <w:t>步骤一：先看问题（3分钟）</w:t>
      </w:r>
    </w:p>
    <w:p>
      <w:r>
        <w:rPr>
          <w:rFonts w:ascii="宋体" w:hAnsi="宋体" w:eastAsia="宋体"/>
        </w:rPr>
        <w:t>老师提问：</w:t>
      </w:r>
    </w:p>
    <w:p>
      <w:pPr>
        <w:pStyle w:val="ListNumber"/>
      </w:pPr>
      <w:r>
        <w:rPr>
          <w:rFonts w:ascii="宋体" w:hAnsi="宋体" w:eastAsia="宋体"/>
        </w:rPr>
        <w:t>乡下人家在门前搭什么？</w:t>
      </w:r>
    </w:p>
    <w:p>
      <w:pPr>
        <w:pStyle w:val="ListNumber"/>
      </w:pPr>
      <w:r>
        <w:rPr>
          <w:rFonts w:ascii="宋体" w:hAnsi="宋体" w:eastAsia="宋体"/>
        </w:rPr>
        <w:t>鸡在竹林里干什么？</w:t>
      </w:r>
    </w:p>
    <w:p>
      <w:pPr>
        <w:pStyle w:val="ListNumber"/>
      </w:pPr>
      <w:r>
        <w:rPr>
          <w:rFonts w:ascii="宋体" w:hAnsi="宋体" w:eastAsia="宋体"/>
        </w:rPr>
        <w:t>夏天傍晚，乡下人家在哪里吃晚饭？</w:t>
      </w:r>
    </w:p>
    <w:p>
      <w:pPr>
        <w:pStyle w:val="ListNumber"/>
      </w:pPr>
      <w:r>
        <w:rPr>
          <w:rFonts w:ascii="宋体" w:hAnsi="宋体" w:eastAsia="宋体"/>
        </w:rPr>
        <w:t>文章最后一句是什么？表达了什么感情？</w:t>
      </w:r>
    </w:p>
    <w:p>
      <w:pPr>
        <w:pStyle w:val="Heading4"/>
      </w:pPr>
      <w:r>
        <w:rPr>
          <w:rFonts w:ascii="黑体" w:hAnsi="黑体" w:eastAsia="黑体"/>
        </w:rPr>
        <w:t>步骤二：带着问题读文章（10分钟）</w:t>
      </w:r>
    </w:p>
    <w:p>
      <w:r>
        <w:rPr>
          <w:rFonts w:ascii="宋体" w:hAnsi="宋体" w:eastAsia="宋体"/>
        </w:rPr>
        <w:t>品瑄的任务：</w:t>
      </w:r>
    </w:p>
    <w:p>
      <w:pPr>
        <w:pStyle w:val="ListBullet"/>
      </w:pPr>
      <w:r>
        <w:rPr>
          <w:rFonts w:ascii="宋体" w:hAnsi="宋体" w:eastAsia="宋体"/>
        </w:rPr>
        <w:t>大声朗读全文（利用朗读优势）</w:t>
      </w:r>
    </w:p>
    <w:p>
      <w:pPr>
        <w:pStyle w:val="ListBullet"/>
      </w:pPr>
      <w:r>
        <w:rPr>
          <w:rFonts w:ascii="宋体" w:hAnsi="宋体" w:eastAsia="宋体"/>
        </w:rPr>
        <w:t>读到答案时，用铅笔轻轻画线</w:t>
      </w:r>
    </w:p>
    <w:p>
      <w:pPr>
        <w:pStyle w:val="ListBullet"/>
      </w:pPr>
      <w:r>
        <w:rPr>
          <w:rFonts w:ascii="宋体" w:hAnsi="宋体" w:eastAsia="宋体"/>
        </w:rPr>
        <w:t>在答案旁边写上题号</w:t>
      </w:r>
    </w:p>
    <w:p>
      <w:pPr>
        <w:pStyle w:val="Heading4"/>
      </w:pPr>
      <w:r>
        <w:rPr>
          <w:rFonts w:ascii="黑体" w:hAnsi="黑体" w:eastAsia="黑体"/>
        </w:rPr>
        <w:t>步骤三：核对答案（5分钟）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题目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答案在原文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怎么找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第1题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"门前搭瓜架"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找"门前"这个词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第2题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"鸡在竹林中觅食"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找"鸡"和"竹林"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第3题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"在门前吃晚饭"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找"傍晚""晚饭"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第4题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最后一句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直接看结尾</w:t>
            </w:r>
          </w:p>
        </w:tc>
      </w:tr>
    </w:tbl>
    <w:p>
      <w:pPr>
        <w:pStyle w:val="Heading4"/>
      </w:pPr>
      <w:r>
        <w:rPr>
          <w:rFonts w:ascii="黑体" w:hAnsi="黑体" w:eastAsia="黑体"/>
        </w:rPr>
        <w:t>步骤四：总结方法（2分钟）</w:t>
      </w:r>
    </w:p>
    <w:p>
      <w:r>
        <w:rPr>
          <w:rFonts w:ascii="宋体" w:hAnsi="宋体" w:eastAsia="宋体"/>
        </w:rPr>
        <w:t>小艾老师的口诀 🎓：</w:t>
      </w:r>
    </w:p>
    <w:p>
      <w:pPr>
        <w:ind w:left="720"/>
      </w:pPr>
      <w:r>
        <w:rPr>
          <w:rFonts w:ascii="宋体" w:hAnsi="宋体" w:eastAsia="宋体"/>
          <w:i/>
        </w:rPr>
        <w:t>先看问题记心里，</w:t>
      </w:r>
    </w:p>
    <w:p>
      <w:pPr>
        <w:ind w:left="720"/>
      </w:pPr>
      <w:r>
        <w:rPr>
          <w:rFonts w:ascii="宋体" w:hAnsi="宋体" w:eastAsia="宋体"/>
          <w:i/>
        </w:rPr>
        <w:t>带着问题读文章。</w:t>
      </w:r>
    </w:p>
    <w:p>
      <w:pPr>
        <w:ind w:left="720"/>
      </w:pPr>
      <w:r>
        <w:rPr>
          <w:rFonts w:ascii="宋体" w:hAnsi="宋体" w:eastAsia="宋体"/>
          <w:i/>
        </w:rPr>
        <w:t>找到答案画条线，</w:t>
      </w:r>
    </w:p>
    <w:p>
      <w:pPr>
        <w:ind w:left="720"/>
      </w:pPr>
      <w:r>
        <w:rPr>
          <w:rFonts w:ascii="宋体" w:hAnsi="宋体" w:eastAsia="宋体"/>
          <w:i/>
        </w:rPr>
        <w:t>抄写下来不漏字。</w:t>
      </w:r>
    </w:p>
    <w:p>
      <w:pPr>
        <w:pStyle w:val="Heading3"/>
      </w:pPr>
      <w:r>
        <w:rPr>
          <w:rFonts w:ascii="黑体" w:hAnsi="黑体" w:eastAsia="黑体"/>
        </w:rPr>
        <w:t>✏️ 课后小练习</w:t>
      </w:r>
    </w:p>
    <w:p>
      <w:r>
        <w:rPr>
          <w:rFonts w:ascii="宋体" w:hAnsi="宋体" w:eastAsia="宋体"/>
        </w:rPr>
        <w:t>材料：《猫》（第13课）第一段</w:t>
      </w:r>
    </w:p>
    <w:p>
      <w:r>
        <w:rPr>
          <w:rFonts w:ascii="宋体" w:hAnsi="宋体" w:eastAsia="宋体"/>
        </w:rPr>
        <w:t>问题：</w:t>
      </w:r>
    </w:p>
    <w:p>
      <w:pPr>
        <w:pStyle w:val="ListNumber"/>
      </w:pPr>
      <w:r>
        <w:rPr>
          <w:rFonts w:ascii="宋体" w:hAnsi="宋体" w:eastAsia="宋体"/>
        </w:rPr>
        <w:t>猫的性格怎么样？</w:t>
      </w:r>
    </w:p>
    <w:p>
      <w:pPr>
        <w:pStyle w:val="ListNumber"/>
      </w:pPr>
      <w:r>
        <w:rPr>
          <w:rFonts w:ascii="宋体" w:hAnsi="宋体" w:eastAsia="宋体"/>
        </w:rPr>
        <w:t>猫老实的时候在干什么？</w:t>
      </w:r>
    </w:p>
    <w:p>
      <w:pPr>
        <w:pStyle w:val="ListNumber"/>
      </w:pPr>
      <w:r>
        <w:rPr>
          <w:rFonts w:ascii="宋体" w:hAnsi="宋体" w:eastAsia="宋体"/>
        </w:rPr>
        <w:t>猫高兴时会做什么？</w:t>
      </w:r>
    </w:p>
    <w:p>
      <w:r>
        <w:rPr>
          <w:rFonts w:ascii="宋体" w:hAnsi="宋体" w:eastAsia="宋体"/>
        </w:rPr>
        <w:t>要求：在原文画线，把答案抄下来</w:t>
      </w:r>
    </w:p>
    <w:p/>
    <w:p>
      <w:pPr>
        <w:pStyle w:val="Heading2"/>
      </w:pPr>
      <w:r>
        <w:rPr>
          <w:rFonts w:ascii="黑体" w:hAnsi="黑体" w:eastAsia="黑体"/>
        </w:rPr>
        <w:t>第2课：学会"理解词句"</w:t>
      </w:r>
    </w:p>
    <w:p>
      <w:pPr>
        <w:pStyle w:val="Heading3"/>
      </w:pPr>
      <w:r>
        <w:rPr>
          <w:rFonts w:ascii="黑体" w:hAnsi="黑体" w:eastAsia="黑体"/>
        </w:rPr>
        <w:t>🎯 学习目标</w:t>
      </w:r>
    </w:p>
    <w:p>
      <w:pPr>
        <w:pStyle w:val="ListBullet"/>
      </w:pPr>
      <w:r>
        <w:rPr>
          <w:rFonts w:ascii="宋体" w:hAnsi="宋体" w:eastAsia="宋体"/>
        </w:rPr>
        <w:t>学会联系上下文理解词语</w:t>
      </w:r>
    </w:p>
    <w:p>
      <w:pPr>
        <w:pStyle w:val="ListBullet"/>
      </w:pPr>
      <w:r>
        <w:rPr>
          <w:rFonts w:ascii="宋体" w:hAnsi="宋体" w:eastAsia="宋体"/>
        </w:rPr>
        <w:t>学会体会句子表达的情感</w:t>
      </w:r>
    </w:p>
    <w:p>
      <w:pPr>
        <w:pStyle w:val="ListBullet"/>
      </w:pPr>
      <w:r>
        <w:rPr>
          <w:rFonts w:ascii="宋体" w:hAnsi="宋体" w:eastAsia="宋体"/>
        </w:rPr>
        <w:t>学会找"关键句"</w:t>
      </w:r>
    </w:p>
    <w:p>
      <w:pPr>
        <w:pStyle w:val="Heading3"/>
      </w:pPr>
      <w:r>
        <w:rPr>
          <w:rFonts w:ascii="黑体" w:hAnsi="黑体" w:eastAsia="黑体"/>
        </w:rPr>
        <w:t>📖 训练材料：《天窗》（第3课）</w:t>
      </w:r>
    </w:p>
    <w:p>
      <w:r>
        <w:rPr>
          <w:rFonts w:ascii="宋体" w:hAnsi="宋体" w:eastAsia="宋体"/>
        </w:rPr>
        <w:t>为什么选这篇：</w:t>
      </w:r>
    </w:p>
    <w:p>
      <w:pPr>
        <w:pStyle w:val="ListBullet"/>
      </w:pPr>
      <w:r>
        <w:rPr>
          <w:rFonts w:ascii="宋体" w:hAnsi="宋体" w:eastAsia="宋体"/>
        </w:rPr>
        <w:t>有需要理解的词语（慰藉、扫荡）</w:t>
      </w:r>
    </w:p>
    <w:p>
      <w:pPr>
        <w:pStyle w:val="ListBullet"/>
      </w:pPr>
      <w:r>
        <w:rPr>
          <w:rFonts w:ascii="宋体" w:hAnsi="宋体" w:eastAsia="宋体"/>
        </w:rPr>
        <w:t>有反复出现的关键句</w:t>
      </w:r>
    </w:p>
    <w:p>
      <w:pPr>
        <w:pStyle w:val="ListBullet"/>
      </w:pPr>
      <w:r>
        <w:rPr>
          <w:rFonts w:ascii="宋体" w:hAnsi="宋体" w:eastAsia="宋体"/>
        </w:rPr>
        <w:t>情感表达细腻，适合品瑄朗读体会</w:t>
      </w:r>
    </w:p>
    <w:p>
      <w:pPr>
        <w:pStyle w:val="Heading3"/>
      </w:pPr>
      <w:r>
        <w:rPr>
          <w:rFonts w:ascii="黑体" w:hAnsi="黑体" w:eastAsia="黑体"/>
        </w:rPr>
        <w:t>📝 训练步骤</w:t>
      </w:r>
    </w:p>
    <w:p>
      <w:pPr>
        <w:pStyle w:val="Heading4"/>
      </w:pPr>
      <w:r>
        <w:rPr>
          <w:rFonts w:ascii="黑体" w:hAnsi="黑体" w:eastAsia="黑体"/>
        </w:rPr>
        <w:t>步骤一：朗读体会（8分钟）</w:t>
      </w:r>
    </w:p>
    <w:p>
      <w:r>
        <w:rPr>
          <w:rFonts w:ascii="宋体" w:hAnsi="宋体" w:eastAsia="宋体"/>
        </w:rPr>
        <w:t>品瑄的任务：</w:t>
      </w:r>
    </w:p>
    <w:p>
      <w:pPr>
        <w:pStyle w:val="ListBullet"/>
      </w:pPr>
      <w:r>
        <w:rPr>
          <w:rFonts w:ascii="宋体" w:hAnsi="宋体" w:eastAsia="宋体"/>
        </w:rPr>
        <w:t>大声朗读全文</w:t>
      </w:r>
    </w:p>
    <w:p>
      <w:pPr>
        <w:pStyle w:val="ListBullet"/>
      </w:pPr>
      <w:r>
        <w:rPr>
          <w:rFonts w:ascii="宋体" w:hAnsi="宋体" w:eastAsia="宋体"/>
        </w:rPr>
        <w:t>找出"慰藉"出现了几次（两次）</w:t>
      </w:r>
    </w:p>
    <w:p>
      <w:pPr>
        <w:pStyle w:val="ListBullet"/>
      </w:pPr>
      <w:r>
        <w:rPr>
          <w:rFonts w:ascii="宋体" w:hAnsi="宋体" w:eastAsia="宋体"/>
        </w:rPr>
        <w:t>读这两句话，体会语气</w:t>
      </w:r>
    </w:p>
    <w:p>
      <w:r>
        <w:rPr>
          <w:rFonts w:ascii="宋体" w:hAnsi="宋体" w:eastAsia="宋体"/>
        </w:rPr>
        <w:t>关键句：</w:t>
      </w:r>
    </w:p>
    <w:p>
      <w:pPr>
        <w:ind w:left="720"/>
      </w:pPr>
      <w:r>
        <w:rPr>
          <w:rFonts w:ascii="宋体" w:hAnsi="宋体" w:eastAsia="宋体"/>
          <w:i/>
        </w:rPr>
        <w:t>小小的天窗是你唯一的慰藉。</w:t>
      </w:r>
    </w:p>
    <w:p>
      <w:r>
        <w:rPr>
          <w:rFonts w:ascii="宋体" w:hAnsi="宋体" w:eastAsia="宋体"/>
        </w:rPr>
        <w:t>老师引导：</w:t>
      </w:r>
    </w:p>
    <w:p>
      <w:pPr>
        <w:pStyle w:val="ListBullet"/>
      </w:pPr>
      <w:r>
        <w:rPr>
          <w:rFonts w:ascii="宋体" w:hAnsi="宋体" w:eastAsia="宋体"/>
        </w:rPr>
        <w:t>"慰藉"是什么意思？（安慰、安慰的东西）</w:t>
      </w:r>
    </w:p>
    <w:p>
      <w:pPr>
        <w:pStyle w:val="ListBullet"/>
      </w:pPr>
      <w:r>
        <w:rPr>
          <w:rFonts w:ascii="宋体" w:hAnsi="宋体" w:eastAsia="宋体"/>
        </w:rPr>
        <w:t>为什么天窗是"唯一"的慰藉？</w:t>
      </w:r>
    </w:p>
    <w:p>
      <w:pPr>
        <w:pStyle w:val="ListBullet"/>
      </w:pPr>
      <w:r>
        <w:rPr>
          <w:rFonts w:ascii="宋体" w:hAnsi="宋体" w:eastAsia="宋体"/>
        </w:rPr>
        <w:t>孩子们的心情是怎样的？（被关在屋里，只能通过天窗看外面）</w:t>
      </w:r>
    </w:p>
    <w:p>
      <w:pPr>
        <w:pStyle w:val="Heading4"/>
      </w:pPr>
      <w:r>
        <w:rPr>
          <w:rFonts w:ascii="黑体" w:hAnsi="黑体" w:eastAsia="黑体"/>
        </w:rPr>
        <w:t>步骤二：理解词语（7分钟）</w:t>
      </w:r>
    </w:p>
    <w:p>
      <w:r>
        <w:rPr>
          <w:rFonts w:ascii="宋体" w:hAnsi="宋体" w:eastAsia="宋体"/>
        </w:rPr>
        <w:t>重点词语：扫荡</w:t>
      </w:r>
    </w:p>
    <w:p>
      <w:r>
        <w:rPr>
          <w:rFonts w:ascii="宋体" w:hAnsi="宋体" w:eastAsia="宋体"/>
        </w:rPr>
        <w:t>原文句子：</w:t>
      </w:r>
    </w:p>
    <w:p>
      <w:pPr>
        <w:ind w:left="720"/>
      </w:pPr>
      <w:r>
        <w:rPr>
          <w:rFonts w:ascii="宋体" w:hAnsi="宋体" w:eastAsia="宋体"/>
          <w:i/>
        </w:rPr>
        <w:t>你会从那小玻璃上面的一粒星，一朵云，想象无数闪闪烁烁可爱的星，无数像山、马、猫似的奇幻的云彩；你会从那小玻璃上面掠过的一条黑影，想象这也许是灰色的蝙蝠，也许是霸气十足的猫头鹰，也许是……总之，夜的美丽神奇，立刻在你的想象中展开。</w:t>
      </w:r>
    </w:p>
    <w:p>
      <w:r>
        <w:rPr>
          <w:rFonts w:ascii="宋体" w:hAnsi="宋体" w:eastAsia="宋体"/>
        </w:rPr>
        <w:t>老师引导：</w:t>
      </w:r>
    </w:p>
    <w:p>
      <w:pPr>
        <w:pStyle w:val="ListBullet"/>
      </w:pPr>
      <w:r>
        <w:rPr>
          <w:rFonts w:ascii="宋体" w:hAnsi="宋体" w:eastAsia="宋体"/>
        </w:rPr>
        <w:t>"扫荡"本来是什么意思？（清理、清除）</w:t>
      </w:r>
    </w:p>
    <w:p>
      <w:pPr>
        <w:pStyle w:val="ListBullet"/>
      </w:pPr>
      <w:r>
        <w:rPr>
          <w:rFonts w:ascii="宋体" w:hAnsi="宋体" w:eastAsia="宋体"/>
        </w:rPr>
        <w:t>这里说"雨脚在那里卜落卜落跳，你这想象的翅膀立刻被它扫荡了"是什么意思？</w:t>
      </w:r>
    </w:p>
    <w:p>
      <w:pPr>
        <w:pStyle w:val="ListBullet"/>
      </w:pPr>
      <w:r>
        <w:rPr>
          <w:rFonts w:ascii="宋体" w:hAnsi="宋体" w:eastAsia="宋体"/>
        </w:rPr>
        <w:t>雨点打在天窗上，孩子们的想象被打断了</w:t>
      </w:r>
    </w:p>
    <w:p>
      <w:r>
        <w:rPr>
          <w:rFonts w:ascii="宋体" w:hAnsi="宋体" w:eastAsia="宋体"/>
        </w:rPr>
        <w:t>理解方法：</w:t>
      </w:r>
    </w:p>
    <w:p>
      <w:pPr>
        <w:pStyle w:val="ListNumber"/>
      </w:pPr>
      <w:r>
        <w:rPr>
          <w:rFonts w:ascii="宋体" w:hAnsi="宋体" w:eastAsia="宋体"/>
        </w:rPr>
        <w:t>先看词语本来的意思</w:t>
      </w:r>
    </w:p>
    <w:p>
      <w:pPr>
        <w:pStyle w:val="ListNumber"/>
      </w:pPr>
      <w:r>
        <w:rPr>
          <w:rFonts w:ascii="宋体" w:hAnsi="宋体" w:eastAsia="宋体"/>
        </w:rPr>
        <w:t>再看词语在句子里的位置</w:t>
      </w:r>
    </w:p>
    <w:p>
      <w:pPr>
        <w:pStyle w:val="ListNumber"/>
      </w:pPr>
      <w:r>
        <w:rPr>
          <w:rFonts w:ascii="宋体" w:hAnsi="宋体" w:eastAsia="宋体"/>
        </w:rPr>
        <w:t>想想作者为什么用这个词</w:t>
      </w:r>
    </w:p>
    <w:p>
      <w:pPr>
        <w:pStyle w:val="ListNumber"/>
      </w:pPr>
      <w:r>
        <w:rPr>
          <w:rFonts w:ascii="宋体" w:hAnsi="宋体" w:eastAsia="宋体"/>
        </w:rPr>
        <w:t>连起来说一说</w:t>
      </w:r>
    </w:p>
    <w:p>
      <w:pPr>
        <w:pStyle w:val="Heading4"/>
      </w:pPr>
      <w:r>
        <w:rPr>
          <w:rFonts w:ascii="黑体" w:hAnsi="黑体" w:eastAsia="黑体"/>
        </w:rPr>
        <w:t>步骤三：找关键句（5分钟）</w:t>
      </w:r>
    </w:p>
    <w:p>
      <w:r>
        <w:rPr>
          <w:rFonts w:ascii="宋体" w:hAnsi="宋体" w:eastAsia="宋体"/>
        </w:rPr>
        <w:t>什么是关键句：</w:t>
      </w:r>
    </w:p>
    <w:p>
      <w:pPr>
        <w:pStyle w:val="ListBullet"/>
      </w:pPr>
      <w:r>
        <w:rPr>
          <w:rFonts w:ascii="宋体" w:hAnsi="宋体" w:eastAsia="宋体"/>
        </w:rPr>
        <w:t>反复出现的句子</w:t>
      </w:r>
    </w:p>
    <w:p>
      <w:pPr>
        <w:pStyle w:val="ListBullet"/>
      </w:pPr>
      <w:r>
        <w:rPr>
          <w:rFonts w:ascii="宋体" w:hAnsi="宋体" w:eastAsia="宋体"/>
        </w:rPr>
        <w:t>表达感情的句子</w:t>
      </w:r>
    </w:p>
    <w:p>
      <w:pPr>
        <w:pStyle w:val="ListBullet"/>
      </w:pPr>
      <w:r>
        <w:rPr>
          <w:rFonts w:ascii="宋体" w:hAnsi="宋体" w:eastAsia="宋体"/>
        </w:rPr>
        <w:t>总结全文的句子</w:t>
      </w:r>
    </w:p>
    <w:p>
      <w:r>
        <w:rPr>
          <w:rFonts w:ascii="宋体" w:hAnsi="宋体" w:eastAsia="宋体"/>
        </w:rPr>
        <w:t>练习：找出《天窗》的关键句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关键句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出现位置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表达什么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"小小的天窗是你唯一的慰藉"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出现两次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天窗给孩子带来快乐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"活泼会想的孩子们能从'无'中看出'有'"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结尾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赞美孩子的想象力</w:t>
            </w:r>
          </w:p>
        </w:tc>
      </w:tr>
    </w:tbl>
    <w:p>
      <w:pPr>
        <w:pStyle w:val="Heading3"/>
      </w:pPr>
      <w:r>
        <w:rPr>
          <w:rFonts w:ascii="黑体" w:hAnsi="黑体" w:eastAsia="黑体"/>
        </w:rPr>
        <w:t>✏️ 课后小练习</w:t>
      </w:r>
    </w:p>
    <w:p>
      <w:r>
        <w:rPr>
          <w:rFonts w:ascii="宋体" w:hAnsi="宋体" w:eastAsia="宋体"/>
        </w:rPr>
        <w:t>材料：《母鸡》（第14课）</w:t>
      </w:r>
    </w:p>
    <w:p>
      <w:r>
        <w:rPr>
          <w:rFonts w:ascii="宋体" w:hAnsi="宋体" w:eastAsia="宋体"/>
        </w:rPr>
        <w:t>问题：</w:t>
      </w:r>
    </w:p>
    <w:p>
      <w:pPr>
        <w:pStyle w:val="ListNumber"/>
      </w:pPr>
      <w:r>
        <w:rPr>
          <w:rFonts w:ascii="宋体" w:hAnsi="宋体" w:eastAsia="宋体"/>
        </w:rPr>
        <w:t>找出作者态度变化的句子（从讨厌到不敢讨厌）</w:t>
      </w:r>
    </w:p>
    <w:p>
      <w:pPr>
        <w:pStyle w:val="ListNumber"/>
      </w:pPr>
      <w:r>
        <w:rPr>
          <w:rFonts w:ascii="宋体" w:hAnsi="宋体" w:eastAsia="宋体"/>
        </w:rPr>
        <w:t>"一个母亲必定就是一位英雄"这句话表达了什么？</w:t>
      </w:r>
    </w:p>
    <w:p/>
    <w:p>
      <w:pPr>
        <w:pStyle w:val="Heading2"/>
      </w:pPr>
      <w:r>
        <w:rPr>
          <w:rFonts w:ascii="黑体" w:hAnsi="黑体" w:eastAsia="黑体"/>
        </w:rPr>
        <w:t>第3课：学会"概括内容"</w:t>
      </w:r>
    </w:p>
    <w:p>
      <w:pPr>
        <w:pStyle w:val="Heading3"/>
      </w:pPr>
      <w:r>
        <w:rPr>
          <w:rFonts w:ascii="黑体" w:hAnsi="黑体" w:eastAsia="黑体"/>
        </w:rPr>
        <w:t>🎯 学习目标</w:t>
      </w:r>
    </w:p>
    <w:p>
      <w:pPr>
        <w:pStyle w:val="ListBullet"/>
      </w:pPr>
      <w:r>
        <w:rPr>
          <w:rFonts w:ascii="宋体" w:hAnsi="宋体" w:eastAsia="宋体"/>
        </w:rPr>
        <w:t>学会给文章分段</w:t>
      </w:r>
    </w:p>
    <w:p>
      <w:pPr>
        <w:pStyle w:val="ListBullet"/>
      </w:pPr>
      <w:r>
        <w:rPr>
          <w:rFonts w:ascii="宋体" w:hAnsi="宋体" w:eastAsia="宋体"/>
        </w:rPr>
        <w:t>学会列小标题</w:t>
      </w:r>
    </w:p>
    <w:p>
      <w:pPr>
        <w:pStyle w:val="ListBullet"/>
      </w:pPr>
      <w:r>
        <w:rPr>
          <w:rFonts w:ascii="宋体" w:hAnsi="宋体" w:eastAsia="宋体"/>
        </w:rPr>
        <w:t>学会把各部分连起来说</w:t>
      </w:r>
    </w:p>
    <w:p>
      <w:pPr>
        <w:pStyle w:val="Heading3"/>
      </w:pPr>
      <w:r>
        <w:rPr>
          <w:rFonts w:ascii="黑体" w:hAnsi="黑体" w:eastAsia="黑体"/>
        </w:rPr>
        <w:t>📖 训练材料：《小英雄雨来》（第19课）</w:t>
      </w:r>
    </w:p>
    <w:p>
      <w:r>
        <w:rPr>
          <w:rFonts w:ascii="宋体" w:hAnsi="宋体" w:eastAsia="宋体"/>
        </w:rPr>
        <w:t>为什么选这篇：</w:t>
      </w:r>
    </w:p>
    <w:p>
      <w:pPr>
        <w:pStyle w:val="ListBullet"/>
      </w:pPr>
      <w:r>
        <w:rPr>
          <w:rFonts w:ascii="宋体" w:hAnsi="宋体" w:eastAsia="宋体"/>
        </w:rPr>
        <w:t>文章有六个部分，结构清晰</w:t>
      </w:r>
    </w:p>
    <w:p>
      <w:pPr>
        <w:pStyle w:val="ListBullet"/>
      </w:pPr>
      <w:r>
        <w:rPr>
          <w:rFonts w:ascii="宋体" w:hAnsi="宋体" w:eastAsia="宋体"/>
        </w:rPr>
        <w:t>课本已经给了小标题示例</w:t>
      </w:r>
    </w:p>
    <w:p>
      <w:pPr>
        <w:pStyle w:val="ListBullet"/>
      </w:pPr>
      <w:r>
        <w:rPr>
          <w:rFonts w:ascii="宋体" w:hAnsi="宋体" w:eastAsia="宋体"/>
        </w:rPr>
        <w:t>适合练习概括方法</w:t>
      </w:r>
    </w:p>
    <w:p>
      <w:pPr>
        <w:pStyle w:val="Heading3"/>
      </w:pPr>
      <w:r>
        <w:rPr>
          <w:rFonts w:ascii="黑体" w:hAnsi="黑体" w:eastAsia="黑体"/>
        </w:rPr>
        <w:t>📝 训练步骤</w:t>
      </w:r>
    </w:p>
    <w:p>
      <w:pPr>
        <w:pStyle w:val="Heading4"/>
      </w:pPr>
      <w:r>
        <w:rPr>
          <w:rFonts w:ascii="黑体" w:hAnsi="黑体" w:eastAsia="黑体"/>
        </w:rPr>
        <w:t>步骤一：认识小标题（5分钟）</w:t>
      </w:r>
    </w:p>
    <w:p>
      <w:r>
        <w:rPr>
          <w:rFonts w:ascii="宋体" w:hAnsi="宋体" w:eastAsia="宋体"/>
        </w:rPr>
        <w:t>课本的小标题：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部分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小标题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主要内容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一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游泳本领高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雨来游泳很厉害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二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上夜校学习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雨来在夜校学"我们是中国人，我们爱自己的祖国"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三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掩护李大叔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雨来帮李大叔躲藏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四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宁死不屈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雨来被鬼子打，不说秘密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五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河岸枪声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大家以为雨来死了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六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水中脱险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雨来跳河逃走了</w:t>
            </w:r>
          </w:p>
        </w:tc>
      </w:tr>
    </w:tbl>
    <w:p>
      <w:r>
        <w:rPr>
          <w:rFonts w:ascii="宋体" w:hAnsi="宋体" w:eastAsia="宋体"/>
        </w:rPr>
        <w:t>老师讲解：</w:t>
      </w:r>
    </w:p>
    <w:p>
      <w:pPr>
        <w:pStyle w:val="ListBullet"/>
      </w:pPr>
      <w:r>
        <w:rPr>
          <w:rFonts w:ascii="宋体" w:hAnsi="宋体" w:eastAsia="宋体"/>
        </w:rPr>
        <w:t>小标题要简短（4-6个字）</w:t>
      </w:r>
    </w:p>
    <w:p>
      <w:pPr>
        <w:pStyle w:val="ListBullet"/>
      </w:pPr>
      <w:r>
        <w:rPr>
          <w:rFonts w:ascii="宋体" w:hAnsi="宋体" w:eastAsia="宋体"/>
        </w:rPr>
        <w:t>小标题要抓住主要内容</w:t>
      </w:r>
    </w:p>
    <w:p>
      <w:pPr>
        <w:pStyle w:val="ListBullet"/>
      </w:pPr>
      <w:r>
        <w:rPr>
          <w:rFonts w:ascii="宋体" w:hAnsi="宋体" w:eastAsia="宋体"/>
        </w:rPr>
        <w:t>把小标题连起来，就是文章大意</w:t>
      </w:r>
    </w:p>
    <w:p>
      <w:pPr>
        <w:pStyle w:val="Heading4"/>
      </w:pPr>
      <w:r>
        <w:rPr>
          <w:rFonts w:ascii="黑体" w:hAnsi="黑体" w:eastAsia="黑体"/>
        </w:rPr>
        <w:t>步骤二：练习概括（10分钟）</w:t>
      </w:r>
    </w:p>
    <w:p>
      <w:r>
        <w:rPr>
          <w:rFonts w:ascii="宋体" w:hAnsi="宋体" w:eastAsia="宋体"/>
        </w:rPr>
        <w:t>品瑄的任务：</w:t>
      </w:r>
    </w:p>
    <w:p>
      <w:pPr>
        <w:pStyle w:val="ListBullet"/>
      </w:pPr>
      <w:r>
        <w:rPr>
          <w:rFonts w:ascii="宋体" w:hAnsi="宋体" w:eastAsia="宋体"/>
        </w:rPr>
        <w:t>朗读每个部分</w:t>
      </w:r>
    </w:p>
    <w:p>
      <w:pPr>
        <w:pStyle w:val="ListBullet"/>
      </w:pPr>
      <w:r>
        <w:rPr>
          <w:rFonts w:ascii="宋体" w:hAnsi="宋体" w:eastAsia="宋体"/>
        </w:rPr>
        <w:t>用自己的话说说每部分写了什么</w:t>
      </w:r>
    </w:p>
    <w:p>
      <w:pPr>
        <w:pStyle w:val="ListBullet"/>
      </w:pPr>
      <w:r>
        <w:rPr>
          <w:rFonts w:ascii="宋体" w:hAnsi="宋体" w:eastAsia="宋体"/>
        </w:rPr>
        <w:t>尝试给每部分起个小标题</w:t>
      </w:r>
    </w:p>
    <w:p>
      <w:r>
        <w:rPr>
          <w:rFonts w:ascii="宋体" w:hAnsi="宋体" w:eastAsia="宋体"/>
        </w:rPr>
        <w:t>老师示范（第一部分）：</w:t>
      </w:r>
    </w:p>
    <w:p>
      <w:pPr>
        <w:pStyle w:val="ListBullet"/>
      </w:pPr>
      <w:r>
        <w:rPr>
          <w:rFonts w:ascii="宋体" w:hAnsi="宋体" w:eastAsia="宋体"/>
        </w:rPr>
        <w:t>原文：雨来住在还乡河边，游泳本领很高，妈妈追他，他跳到河里游走了</w:t>
      </w:r>
    </w:p>
    <w:p>
      <w:pPr>
        <w:pStyle w:val="ListBullet"/>
      </w:pPr>
      <w:r>
        <w:rPr>
          <w:rFonts w:ascii="宋体" w:hAnsi="宋体" w:eastAsia="宋体"/>
        </w:rPr>
        <w:t>概括：雨来游泳本领高</w:t>
      </w:r>
    </w:p>
    <w:p>
      <w:pPr>
        <w:pStyle w:val="ListBullet"/>
      </w:pPr>
      <w:r>
        <w:rPr>
          <w:rFonts w:ascii="宋体" w:hAnsi="宋体" w:eastAsia="宋体"/>
        </w:rPr>
        <w:t>小标题：游泳本领高</w:t>
      </w:r>
    </w:p>
    <w:p>
      <w:r>
        <w:rPr>
          <w:rFonts w:ascii="宋体" w:hAnsi="宋体" w:eastAsia="宋体"/>
        </w:rPr>
        <w:t>品瑄练习（第三部分）：</w:t>
      </w:r>
    </w:p>
    <w:p>
      <w:pPr>
        <w:pStyle w:val="ListBullet"/>
      </w:pPr>
      <w:r>
        <w:rPr>
          <w:rFonts w:ascii="宋体" w:hAnsi="宋体" w:eastAsia="宋体"/>
        </w:rPr>
        <w:t>朗读第三部分</w:t>
      </w:r>
    </w:p>
    <w:p>
      <w:pPr>
        <w:pStyle w:val="ListBullet"/>
      </w:pPr>
      <w:r>
        <w:rPr>
          <w:rFonts w:ascii="宋体" w:hAnsi="宋体" w:eastAsia="宋体"/>
        </w:rPr>
        <w:t>说说写了什么</w:t>
      </w:r>
    </w:p>
    <w:p>
      <w:pPr>
        <w:pStyle w:val="ListBullet"/>
      </w:pPr>
      <w:r>
        <w:rPr>
          <w:rFonts w:ascii="宋体" w:hAnsi="宋体" w:eastAsia="宋体"/>
        </w:rPr>
        <w:t>起个小标题</w:t>
      </w:r>
    </w:p>
    <w:p>
      <w:pPr>
        <w:pStyle w:val="Heading4"/>
      </w:pPr>
      <w:r>
        <w:rPr>
          <w:rFonts w:ascii="黑体" w:hAnsi="黑体" w:eastAsia="黑体"/>
        </w:rPr>
        <w:t>步骤三：连起来说全文（5分钟）</w:t>
      </w:r>
    </w:p>
    <w:p>
      <w:r>
        <w:rPr>
          <w:rFonts w:ascii="宋体" w:hAnsi="宋体" w:eastAsia="宋体"/>
        </w:rPr>
        <w:t>方法：</w:t>
      </w:r>
    </w:p>
    <w:p>
      <w:pPr>
        <w:pStyle w:val="ListNumber"/>
      </w:pPr>
      <w:r>
        <w:rPr>
          <w:rFonts w:ascii="宋体" w:hAnsi="宋体" w:eastAsia="宋体"/>
        </w:rPr>
        <w:t>把六个小标题连起来</w:t>
      </w:r>
    </w:p>
    <w:p>
      <w:pPr>
        <w:pStyle w:val="ListNumber"/>
      </w:pPr>
      <w:r>
        <w:rPr>
          <w:rFonts w:ascii="宋体" w:hAnsi="宋体" w:eastAsia="宋体"/>
        </w:rPr>
        <w:t>加上"先……然后……接着……最后……"</w:t>
      </w:r>
    </w:p>
    <w:p>
      <w:pPr>
        <w:pStyle w:val="ListNumber"/>
      </w:pPr>
      <w:r>
        <w:rPr>
          <w:rFonts w:ascii="宋体" w:hAnsi="宋体" w:eastAsia="宋体"/>
        </w:rPr>
        <w:t>说完整的话</w:t>
      </w:r>
    </w:p>
    <w:p>
      <w:r>
        <w:rPr>
          <w:rFonts w:ascii="宋体" w:hAnsi="宋体" w:eastAsia="宋体"/>
        </w:rPr>
        <w:t>示范：</w:t>
      </w:r>
    </w:p>
    <w:p>
      <w:pPr>
        <w:ind w:left="720"/>
      </w:pPr>
      <w:r>
        <w:rPr>
          <w:rFonts w:ascii="宋体" w:hAnsi="宋体" w:eastAsia="宋体"/>
          <w:i/>
        </w:rPr>
        <w:t>雨来先展示了高超的游泳本领，然后在夜校学习了爱国道理。接着他掩护了交通员李大叔，面对鬼子的威逼利诱宁死不屈。大家听到枪声以为他牺牲了，最后发现他从水中脱险了。</w:t>
      </w:r>
    </w:p>
    <w:p>
      <w:r>
        <w:rPr>
          <w:rFonts w:ascii="宋体" w:hAnsi="宋体" w:eastAsia="宋体"/>
        </w:rPr>
        <w:t>品瑄的任务：用自己的话说一遍</w:t>
      </w:r>
    </w:p>
    <w:p>
      <w:pPr>
        <w:pStyle w:val="Heading3"/>
      </w:pPr>
      <w:r>
        <w:rPr>
          <w:rFonts w:ascii="黑体" w:hAnsi="黑体" w:eastAsia="黑体"/>
        </w:rPr>
        <w:t>✏️ 课后小练习</w:t>
      </w:r>
    </w:p>
    <w:p>
      <w:r>
        <w:rPr>
          <w:rFonts w:ascii="宋体" w:hAnsi="宋体" w:eastAsia="宋体"/>
        </w:rPr>
        <w:t>材料：《我们家的男子汉》（第20课，略读课文）</w:t>
      </w:r>
    </w:p>
    <w:p>
      <w:r>
        <w:rPr>
          <w:rFonts w:ascii="宋体" w:hAnsi="宋体" w:eastAsia="宋体"/>
        </w:rPr>
        <w:t>任务：</w:t>
      </w:r>
    </w:p>
    <w:p>
      <w:pPr>
        <w:pStyle w:val="ListNumber"/>
      </w:pPr>
      <w:r>
        <w:rPr>
          <w:rFonts w:ascii="宋体" w:hAnsi="宋体" w:eastAsia="宋体"/>
        </w:rPr>
        <w:t>读课文，找出三个小标题</w:t>
      </w:r>
    </w:p>
    <w:p>
      <w:pPr>
        <w:pStyle w:val="ListNumber"/>
      </w:pPr>
      <w:r>
        <w:rPr>
          <w:rFonts w:ascii="宋体" w:hAnsi="宋体" w:eastAsia="宋体"/>
        </w:rPr>
        <w:t>说说每个部分写了什么</w:t>
      </w:r>
    </w:p>
    <w:p>
      <w:pPr>
        <w:pStyle w:val="ListNumber"/>
      </w:pPr>
      <w:r>
        <w:rPr>
          <w:rFonts w:ascii="宋体" w:hAnsi="宋体" w:eastAsia="宋体"/>
        </w:rPr>
        <w:t>连起来说全文大意</w:t>
      </w:r>
    </w:p>
    <w:p/>
    <w:p>
      <w:pPr>
        <w:pStyle w:val="Heading2"/>
      </w:pPr>
      <w:r>
        <w:rPr>
          <w:rFonts w:ascii="黑体" w:hAnsi="黑体" w:eastAsia="黑体"/>
        </w:rPr>
        <w:t>📋 课程总结</w:t>
      </w:r>
    </w:p>
    <w:p>
      <w:pPr>
        <w:pStyle w:val="Heading3"/>
      </w:pPr>
      <w:r>
        <w:rPr>
          <w:rFonts w:ascii="黑体" w:hAnsi="黑体" w:eastAsia="黑体"/>
        </w:rPr>
        <w:t>三节课学到的方法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课次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方法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口诀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第1课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找答案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先看问题，带着问题读，找到画线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第2课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理解词句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联系上下文，找关键句，体会感情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第3课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概括内容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列小标题，连起来说，就是大意</w:t>
            </w:r>
          </w:p>
        </w:tc>
      </w:tr>
    </w:tbl>
    <w:p>
      <w:pPr>
        <w:pStyle w:val="Heading3"/>
      </w:pPr>
      <w:r>
        <w:rPr>
          <w:rFonts w:ascii="黑体" w:hAnsi="黑体" w:eastAsia="黑体"/>
        </w:rPr>
        <w:t>品瑄的朗读优势怎么用 🌟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环节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怎么用朗读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读文章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大声朗读，理解更透彻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找答案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边读边找，读出声更容易发现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理解词句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读出语气，体会感情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概括内容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读完后用自己的话复述</w:t>
            </w:r>
          </w:p>
        </w:tc>
      </w:tr>
    </w:tbl>
    <w:p>
      <w:pPr>
        <w:pStyle w:val="Heading3"/>
      </w:pPr>
      <w:r>
        <w:rPr>
          <w:rFonts w:ascii="黑体" w:hAnsi="黑体" w:eastAsia="黑体"/>
        </w:rPr>
        <w:t>给品瑄的小建议 💡</w:t>
      </w:r>
    </w:p>
    <w:p>
      <w:pPr>
        <w:pStyle w:val="ListNumber"/>
      </w:pPr>
      <w:r>
        <w:rPr>
          <w:rFonts w:ascii="宋体" w:hAnsi="宋体" w:eastAsia="宋体"/>
        </w:rPr>
        <w:t>每次做阅读理解：先看问题，带着问题读</w:t>
      </w:r>
    </w:p>
    <w:p>
      <w:pPr>
        <w:pStyle w:val="ListNumber"/>
      </w:pPr>
      <w:r>
        <w:rPr>
          <w:rFonts w:ascii="宋体" w:hAnsi="宋体" w:eastAsia="宋体"/>
        </w:rPr>
        <w:t>遇到不会的词语：别着急，看前后句子猜一猜</w:t>
      </w:r>
    </w:p>
    <w:p>
      <w:pPr>
        <w:pStyle w:val="ListNumber"/>
      </w:pPr>
      <w:r>
        <w:rPr>
          <w:rFonts w:ascii="宋体" w:hAnsi="宋体" w:eastAsia="宋体"/>
        </w:rPr>
        <w:t>做完后：用自己的话说给妈妈听，说清楚了就是真懂了</w:t>
      </w:r>
    </w:p>
    <w:p>
      <w:pPr>
        <w:pStyle w:val="ListNumber"/>
      </w:pPr>
      <w:r>
        <w:rPr>
          <w:rFonts w:ascii="宋体" w:hAnsi="宋体" w:eastAsia="宋体"/>
        </w:rPr>
        <w:t>保持朗读习惯：朗读是你的优势，要继续发扬！</w:t>
      </w:r>
    </w:p>
    <w:p/>
    <w:p>
      <w:pPr>
        <w:pStyle w:val="Heading2"/>
      </w:pPr>
      <w:r>
        <w:rPr>
          <w:rFonts w:ascii="黑体" w:hAnsi="黑体" w:eastAsia="黑体"/>
        </w:rPr>
        <w:t>📚 延伸练习建议</w:t>
      </w:r>
    </w:p>
    <w:p>
      <w:pPr>
        <w:pStyle w:val="Heading3"/>
      </w:pPr>
      <w:r>
        <w:rPr>
          <w:rFonts w:ascii="黑体" w:hAnsi="黑体" w:eastAsia="黑体"/>
        </w:rPr>
        <w:t>日常练习（每天10分钟）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星期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练习内容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课文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周一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找答案练习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《琥珀》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周二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理解词语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《纳米技术就在我们身边》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周三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找关键句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《白鹅》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周四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概括内容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《记金华的双龙洞》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周五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综合练习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做一篇完整的阅读理解题</w:t>
            </w:r>
          </w:p>
        </w:tc>
      </w:tr>
    </w:tbl>
    <w:p>
      <w:pPr>
        <w:pStyle w:val="Heading3"/>
      </w:pPr>
      <w:r>
        <w:rPr>
          <w:rFonts w:ascii="黑体" w:hAnsi="黑体" w:eastAsia="黑体"/>
        </w:rPr>
        <w:t>家长配合建议</w:t>
      </w:r>
    </w:p>
    <w:p>
      <w:pPr>
        <w:pStyle w:val="ListNumber"/>
      </w:pPr>
      <w:r>
        <w:rPr>
          <w:rFonts w:ascii="宋体" w:hAnsi="宋体" w:eastAsia="宋体"/>
        </w:rPr>
        <w:t>听品瑄朗读：每天听她读一段课文，给予鼓励</w:t>
      </w:r>
    </w:p>
    <w:p>
      <w:pPr>
        <w:pStyle w:val="ListNumber"/>
      </w:pPr>
      <w:r>
        <w:rPr>
          <w:rFonts w:ascii="宋体" w:hAnsi="宋体" w:eastAsia="宋体"/>
        </w:rPr>
        <w:t>让她说给你听：做完阅读理解，让她用自己的话说答案</w:t>
      </w:r>
    </w:p>
    <w:p>
      <w:pPr>
        <w:pStyle w:val="ListNumber"/>
      </w:pPr>
      <w:r>
        <w:rPr>
          <w:rFonts w:ascii="宋体" w:hAnsi="宋体" w:eastAsia="宋体"/>
        </w:rPr>
        <w:t>多鼓励少批评：先肯定她做对的地方，再指出可以改进的</w:t>
      </w:r>
    </w:p>
    <w:p>
      <w:pPr>
        <w:pStyle w:val="ListNumber"/>
      </w:pPr>
      <w:r>
        <w:rPr>
          <w:rFonts w:ascii="宋体" w:hAnsi="宋体" w:eastAsia="宋体"/>
        </w:rPr>
        <w:t>记录进步：在档案里记录她的进步，让她看到自己的成长</w:t>
      </w:r>
    </w:p>
    <w:p/>
    <w:p>
      <w:r>
        <w:rPr>
          <w:rFonts w:ascii="宋体" w:hAnsi="宋体" w:eastAsia="宋体"/>
        </w:rPr>
        <w:t>*课程设计：小艾老师 🎓*</w:t>
      </w:r>
    </w:p>
    <w:p>
      <w:r>
        <w:rPr>
          <w:rFonts w:ascii="宋体" w:hAnsi="宋体" w:eastAsia="宋体"/>
        </w:rPr>
        <w:t>*设计时间：2026-03-29*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