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微软雅黑" w:hAnsi="微软雅黑" w:eastAsia="微软雅黑"/>
          <w:b/>
          <w:sz w:val="44"/>
        </w:rPr>
        <w:t>👦 宣博 周末任务清单</w:t>
      </w:r>
    </w:p>
    <w:p>
      <w:pPr>
        <w:jc w:val="center"/>
      </w:pPr>
      <w:r>
        <w:rPr>
          <w:rFonts w:ascii="微软雅黑" w:hAnsi="微软雅黑" w:eastAsia="微软雅黑"/>
          <w:sz w:val="28"/>
        </w:rPr>
        <w:t>2026年3月28日 周六</w:t>
      </w:r>
    </w:p>
    <w:p/>
    <w:p>
      <w:pPr>
        <w:spacing w:before="240"/>
      </w:pPr>
      <w:r>
        <w:rPr>
          <w:rFonts w:ascii="微软雅黑" w:hAnsi="微软雅黑" w:eastAsia="微软雅黑"/>
          <w:b/>
          <w:sz w:val="28"/>
        </w:rPr>
        <w:t>📝 周末任务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📖 </w:t>
      </w:r>
      <w:r>
        <w:rPr>
          <w:rFonts w:ascii="微软雅黑" w:hAnsi="微软雅黑" w:eastAsia="微软雅黑"/>
          <w:sz w:val="28"/>
        </w:rPr>
        <w:t>看图写话</w:t>
      </w:r>
      <w:r>
        <w:rPr>
          <w:rFonts w:ascii="微软雅黑" w:hAnsi="微软雅黑" w:eastAsia="微软雅黑"/>
          <w:i/>
          <w:sz w:val="24"/>
        </w:rPr>
        <w:t xml:space="preserve"> （30分钟）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🏃 </w:t>
      </w:r>
      <w:r>
        <w:rPr>
          <w:rFonts w:ascii="微软雅黑" w:hAnsi="微软雅黑" w:eastAsia="微软雅黑"/>
          <w:sz w:val="28"/>
        </w:rPr>
        <w:t>跳绳</w:t>
      </w:r>
      <w:r>
        <w:rPr>
          <w:rFonts w:ascii="微软雅黑" w:hAnsi="微软雅黑" w:eastAsia="微软雅黑"/>
          <w:i/>
          <w:sz w:val="24"/>
        </w:rPr>
        <w:t xml:space="preserve"> （30分钟）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📚 </w:t>
      </w:r>
      <w:r>
        <w:rPr>
          <w:rFonts w:ascii="微软雅黑" w:hAnsi="微软雅黑" w:eastAsia="微软雅黑"/>
          <w:sz w:val="28"/>
        </w:rPr>
        <w:t>Emma英语学习</w:t>
      </w:r>
      <w:r>
        <w:rPr>
          <w:rFonts w:ascii="微软雅黑" w:hAnsi="微软雅黑" w:eastAsia="微软雅黑"/>
          <w:i/>
          <w:sz w:val="24"/>
        </w:rPr>
        <w:t xml:space="preserve"> （30分钟）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📖 </w:t>
      </w:r>
      <w:r>
        <w:rPr>
          <w:rFonts w:ascii="微软雅黑" w:hAnsi="微软雅黑" w:eastAsia="微软雅黑"/>
          <w:sz w:val="28"/>
        </w:rPr>
        <w:t>阅读时间</w:t>
      </w:r>
      <w:r>
        <w:rPr>
          <w:rFonts w:ascii="微软雅黑" w:hAnsi="微软雅黑" w:eastAsia="微软雅黑"/>
          <w:i/>
          <w:sz w:val="24"/>
        </w:rPr>
        <w:t xml:space="preserve"> （30分钟）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✏️ </w:t>
      </w:r>
      <w:r>
        <w:rPr>
          <w:rFonts w:ascii="微软雅黑" w:hAnsi="微软雅黑" w:eastAsia="微软雅黑"/>
          <w:sz w:val="28"/>
        </w:rPr>
        <w:t>练字阶段性成果</w:t>
      </w:r>
      <w:r>
        <w:rPr>
          <w:rFonts w:ascii="微软雅黑" w:hAnsi="微软雅黑" w:eastAsia="微软雅黑"/>
          <w:i/>
          <w:sz w:val="24"/>
        </w:rPr>
        <w:t xml:space="preserve"> （30分钟）</w:t>
      </w:r>
    </w:p>
    <w:p>
      <w:pPr>
        <w:spacing w:before="240"/>
      </w:pPr>
      <w:r>
        <w:rPr>
          <w:rFonts w:ascii="微软雅黑" w:hAnsi="微软雅黑" w:eastAsia="微软雅黑"/>
          <w:b/>
          <w:sz w:val="28"/>
        </w:rPr>
        <w:t>📋 待补作业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📐 </w:t>
      </w:r>
      <w:r>
        <w:rPr>
          <w:rFonts w:ascii="微软雅黑" w:hAnsi="微软雅黑" w:eastAsia="微软雅黑"/>
          <w:sz w:val="28"/>
        </w:rPr>
        <w:t>学而思数学课后作业（周五课程）</w:t>
      </w:r>
      <w:r>
        <w:rPr>
          <w:rFonts w:ascii="微软雅黑" w:hAnsi="微软雅黑" w:eastAsia="微软雅黑"/>
          <w:i/>
          <w:sz w:val="24"/>
        </w:rPr>
        <w:t xml:space="preserve"> （40分钟）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📚 </w:t>
      </w:r>
      <w:r>
        <w:rPr>
          <w:rFonts w:ascii="微软雅黑" w:hAnsi="微软雅黑" w:eastAsia="微软雅黑"/>
          <w:sz w:val="28"/>
        </w:rPr>
        <w:t>自然拼读课后题</w:t>
      </w:r>
      <w:r>
        <w:rPr>
          <w:rFonts w:ascii="微软雅黑" w:hAnsi="微软雅黑" w:eastAsia="微软雅黑"/>
          <w:i/>
          <w:sz w:val="24"/>
        </w:rPr>
        <w:t xml:space="preserve"> （15分钟）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📋 </w:t>
      </w:r>
      <w:r>
        <w:rPr>
          <w:rFonts w:ascii="微软雅黑" w:hAnsi="微软雅黑" w:eastAsia="微软雅黑"/>
          <w:sz w:val="28"/>
        </w:rPr>
        <w:t>检查周一到周五遗漏作业</w:t>
      </w:r>
      <w:r>
        <w:rPr>
          <w:rFonts w:ascii="微软雅黑" w:hAnsi="微软雅黑" w:eastAsia="微软雅黑"/>
          <w:i/>
          <w:sz w:val="24"/>
        </w:rPr>
        <w:t xml:space="preserve"> （30分钟）</w:t>
      </w:r>
    </w:p>
    <w:p/>
    <w:p>
      <w:pPr>
        <w:spacing w:before="240"/>
      </w:pPr>
      <w:r>
        <w:rPr>
          <w:rFonts w:ascii="微软雅黑" w:hAnsi="微软雅黑" w:eastAsia="微软雅黑"/>
          <w:b/>
          <w:sz w:val="28"/>
        </w:rPr>
        <w:t>⏰ 时间建议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🌅 上午 09:00-10:30 学而思数学 + 自然拼读（55分钟）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🏃 上午 10:30-11:00 跳绳（30分钟）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🍚 中午 11:00-13:00 午餐、休息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✏️ 下午 13:00-13:30 练字（30分钟）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📖 下午 13:30-14:00 看图写话（30分钟）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📚 下午 14:00-14:30 Emma英语（30分钟）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📖 下午 14:30-15:00 阅读（30分钟）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📋 下午 15:00-15:30 检查遗漏作业（30分钟）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🎮 下午 15:30后 自由活动～</w:t>
      </w:r>
    </w:p>
    <w:p/>
    <w:p>
      <w:pPr>
        <w:spacing w:before="240"/>
      </w:pPr>
      <w:r>
        <w:rPr>
          <w:rFonts w:ascii="微软雅黑" w:hAnsi="微软雅黑" w:eastAsia="微软雅黑"/>
          <w:b/>
          <w:sz w:val="28"/>
        </w:rPr>
        <w:t>💡 小提醒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• 学而思数学课后作业是周五的课程，记得先复习再做题哦～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• 自然拼读课后题：先听原声→跟读→练习→再交作业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